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EC1A" w14:textId="77777777" w:rsidR="00680BB9" w:rsidRDefault="00000000">
      <w:pPr>
        <w:jc w:val="center"/>
      </w:pPr>
      <w:r>
        <w:rPr>
          <w:noProof/>
        </w:rPr>
        <w:drawing>
          <wp:inline distT="0" distB="0" distL="0" distR="0" wp14:anchorId="1598A6D1" wp14:editId="1C444A1D">
            <wp:extent cx="4114800" cy="13013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mour_logo_top_full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30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3A798" w14:textId="77777777" w:rsidR="00480EE1" w:rsidRDefault="00480EE1">
      <w:pPr>
        <w:jc w:val="center"/>
        <w:rPr>
          <w:b/>
          <w:color w:val="2E75B5"/>
          <w:sz w:val="28"/>
        </w:rPr>
      </w:pPr>
    </w:p>
    <w:p w14:paraId="22DA8C12" w14:textId="4CE4B0E9" w:rsidR="00680BB9" w:rsidRDefault="00000000">
      <w:pPr>
        <w:jc w:val="center"/>
      </w:pPr>
      <w:r>
        <w:rPr>
          <w:b/>
          <w:color w:val="2E75B5"/>
          <w:sz w:val="28"/>
        </w:rPr>
        <w:t>PERSONAL FINANCIAL STATEMENT</w:t>
      </w:r>
    </w:p>
    <w:p w14:paraId="47026107" w14:textId="77777777" w:rsidR="00480EE1" w:rsidRDefault="00480EE1">
      <w:pPr>
        <w:jc w:val="center"/>
        <w:rPr>
          <w:b/>
        </w:rPr>
      </w:pPr>
    </w:p>
    <w:p w14:paraId="353C5439" w14:textId="2C07EC56" w:rsidR="00680BB9" w:rsidRDefault="00000000">
      <w:pPr>
        <w:jc w:val="center"/>
      </w:pPr>
      <w:r>
        <w:rPr>
          <w:b/>
        </w:rPr>
        <w:t>CONFIDENTIAL</w:t>
      </w:r>
    </w:p>
    <w:p w14:paraId="6677E5B2" w14:textId="77777777" w:rsidR="00680BB9" w:rsidRDefault="00000000">
      <w:r>
        <w:rPr>
          <w:b/>
        </w:rPr>
        <w:t xml:space="preserve">As of: </w:t>
      </w:r>
      <w:r>
        <w:t>________________________________________</w:t>
      </w:r>
    </w:p>
    <w:p w14:paraId="20B3D973" w14:textId="77777777" w:rsidR="00680BB9" w:rsidRDefault="00680BB9"/>
    <w:p w14:paraId="2EA9C6F4" w14:textId="77777777" w:rsidR="00680BB9" w:rsidRDefault="00000000">
      <w:pPr>
        <w:rPr>
          <w:b/>
          <w:color w:val="2E75B5"/>
        </w:rPr>
      </w:pPr>
      <w:r>
        <w:rPr>
          <w:b/>
          <w:color w:val="2E75B5"/>
        </w:rPr>
        <w:t>PERSONAL INFORMATION</w:t>
      </w:r>
    </w:p>
    <w:p w14:paraId="28A17E0C" w14:textId="77777777" w:rsidR="00480EE1" w:rsidRDefault="00480EE1"/>
    <w:tbl>
      <w:tblPr>
        <w:tblW w:w="0" w:type="auto"/>
        <w:tblLook w:val="04A0" w:firstRow="1" w:lastRow="0" w:firstColumn="1" w:lastColumn="0" w:noHBand="0" w:noVBand="1"/>
      </w:tblPr>
      <w:tblGrid>
        <w:gridCol w:w="3269"/>
        <w:gridCol w:w="5812"/>
      </w:tblGrid>
      <w:tr w:rsidR="00680BB9" w14:paraId="251F202C" w14:textId="77777777" w:rsidTr="00480EE1">
        <w:trPr>
          <w:trHeight w:val="470"/>
        </w:trPr>
        <w:tc>
          <w:tcPr>
            <w:tcW w:w="3269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42423EA1" w14:textId="77777777" w:rsidR="00680BB9" w:rsidRDefault="00000000">
            <w:r>
              <w:rPr>
                <w:b/>
                <w:sz w:val="18"/>
              </w:rPr>
              <w:t>Full Legal Name(s)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026984FA" w14:textId="77777777" w:rsidR="00680BB9" w:rsidRDefault="00000000">
            <w:r>
              <w:rPr>
                <w:sz w:val="18"/>
              </w:rPr>
              <w:t>_________________________________________________________________</w:t>
            </w:r>
          </w:p>
        </w:tc>
      </w:tr>
      <w:tr w:rsidR="00680BB9" w14:paraId="3DFE8073" w14:textId="77777777" w:rsidTr="00480EE1">
        <w:trPr>
          <w:trHeight w:val="470"/>
        </w:trPr>
        <w:tc>
          <w:tcPr>
            <w:tcW w:w="3269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3621F80D" w14:textId="77777777" w:rsidR="00680BB9" w:rsidRDefault="00000000">
            <w:r>
              <w:rPr>
                <w:b/>
                <w:sz w:val="18"/>
              </w:rPr>
              <w:t>Home Address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5035E0D1" w14:textId="77777777" w:rsidR="00680BB9" w:rsidRDefault="00000000">
            <w:r>
              <w:rPr>
                <w:sz w:val="18"/>
              </w:rPr>
              <w:t>_________________________________________________________________</w:t>
            </w:r>
          </w:p>
        </w:tc>
      </w:tr>
      <w:tr w:rsidR="00680BB9" w14:paraId="59DFC7CF" w14:textId="77777777" w:rsidTr="00480EE1">
        <w:trPr>
          <w:trHeight w:val="470"/>
        </w:trPr>
        <w:tc>
          <w:tcPr>
            <w:tcW w:w="3269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6792A367" w14:textId="77777777" w:rsidR="00680BB9" w:rsidRDefault="00000000">
            <w:r>
              <w:rPr>
                <w:b/>
                <w:sz w:val="18"/>
              </w:rPr>
              <w:t>City / State / ZIP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7F938845" w14:textId="77777777" w:rsidR="00680BB9" w:rsidRDefault="00000000">
            <w:r>
              <w:rPr>
                <w:sz w:val="18"/>
              </w:rPr>
              <w:t>_________________________________________________________________</w:t>
            </w:r>
          </w:p>
        </w:tc>
      </w:tr>
      <w:tr w:rsidR="00680BB9" w14:paraId="2D1B00F5" w14:textId="77777777" w:rsidTr="00480EE1">
        <w:trPr>
          <w:trHeight w:val="470"/>
        </w:trPr>
        <w:tc>
          <w:tcPr>
            <w:tcW w:w="3269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79013D11" w14:textId="77777777" w:rsidR="00680BB9" w:rsidRDefault="00000000">
            <w:r>
              <w:rPr>
                <w:b/>
                <w:sz w:val="18"/>
              </w:rPr>
              <w:t>Home Phone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3F90B275" w14:textId="77777777" w:rsidR="00680BB9" w:rsidRDefault="00000000">
            <w:r>
              <w:rPr>
                <w:sz w:val="18"/>
              </w:rPr>
              <w:t>_________________________________________________________________</w:t>
            </w:r>
          </w:p>
        </w:tc>
      </w:tr>
      <w:tr w:rsidR="00680BB9" w14:paraId="30919A80" w14:textId="77777777" w:rsidTr="00480EE1">
        <w:trPr>
          <w:trHeight w:val="470"/>
        </w:trPr>
        <w:tc>
          <w:tcPr>
            <w:tcW w:w="3269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0000714D" w14:textId="77777777" w:rsidR="00680BB9" w:rsidRDefault="00000000">
            <w:r>
              <w:rPr>
                <w:b/>
                <w:sz w:val="18"/>
              </w:rPr>
              <w:t>Cell Phone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2C075697" w14:textId="77777777" w:rsidR="00680BB9" w:rsidRDefault="00000000">
            <w:r>
              <w:rPr>
                <w:sz w:val="18"/>
              </w:rPr>
              <w:t>_________________________________________________________________</w:t>
            </w:r>
          </w:p>
        </w:tc>
      </w:tr>
      <w:tr w:rsidR="00680BB9" w14:paraId="4580C13E" w14:textId="77777777" w:rsidTr="00480EE1">
        <w:trPr>
          <w:trHeight w:val="470"/>
        </w:trPr>
        <w:tc>
          <w:tcPr>
            <w:tcW w:w="3269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5CE0F83D" w14:textId="77777777" w:rsidR="00680BB9" w:rsidRDefault="00000000">
            <w:r>
              <w:rPr>
                <w:b/>
                <w:sz w:val="18"/>
              </w:rPr>
              <w:t>Email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3DA030E6" w14:textId="77777777" w:rsidR="00680BB9" w:rsidRDefault="00000000">
            <w:r>
              <w:rPr>
                <w:sz w:val="18"/>
              </w:rPr>
              <w:t>_________________________________________________________________</w:t>
            </w:r>
          </w:p>
        </w:tc>
      </w:tr>
      <w:tr w:rsidR="00680BB9" w14:paraId="646E4A3E" w14:textId="77777777" w:rsidTr="00480EE1">
        <w:trPr>
          <w:trHeight w:val="470"/>
        </w:trPr>
        <w:tc>
          <w:tcPr>
            <w:tcW w:w="3269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7782519E" w14:textId="77777777" w:rsidR="00680BB9" w:rsidRDefault="00000000">
            <w:r>
              <w:rPr>
                <w:b/>
                <w:sz w:val="18"/>
              </w:rPr>
              <w:t>Social Security #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5D822264" w14:textId="77777777" w:rsidR="00680BB9" w:rsidRDefault="00000000">
            <w:r>
              <w:rPr>
                <w:sz w:val="18"/>
              </w:rPr>
              <w:t>_________________________________________________________________</w:t>
            </w:r>
          </w:p>
        </w:tc>
      </w:tr>
      <w:tr w:rsidR="00680BB9" w14:paraId="1523CB15" w14:textId="77777777" w:rsidTr="00480EE1">
        <w:trPr>
          <w:trHeight w:val="470"/>
        </w:trPr>
        <w:tc>
          <w:tcPr>
            <w:tcW w:w="3269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76230649" w14:textId="77777777" w:rsidR="00680BB9" w:rsidRDefault="00000000">
            <w:r>
              <w:rPr>
                <w:b/>
                <w:sz w:val="18"/>
              </w:rPr>
              <w:t>Spouse Social Security #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38B50F96" w14:textId="77777777" w:rsidR="00680BB9" w:rsidRDefault="00000000">
            <w:r>
              <w:rPr>
                <w:sz w:val="18"/>
              </w:rPr>
              <w:t>_________________________________________________________________</w:t>
            </w:r>
          </w:p>
        </w:tc>
      </w:tr>
    </w:tbl>
    <w:p w14:paraId="19329316" w14:textId="77777777" w:rsidR="00680BB9" w:rsidRDefault="00680BB9"/>
    <w:p w14:paraId="44417E25" w14:textId="77777777" w:rsidR="00680BB9" w:rsidRDefault="00000000">
      <w:pPr>
        <w:rPr>
          <w:b/>
          <w:color w:val="2E75B5"/>
        </w:rPr>
      </w:pPr>
      <w:r>
        <w:rPr>
          <w:b/>
          <w:color w:val="2E75B5"/>
        </w:rPr>
        <w:t>EMPLOYMENT INFORMATION</w:t>
      </w:r>
    </w:p>
    <w:p w14:paraId="3A2E0821" w14:textId="77777777" w:rsidR="00480EE1" w:rsidRDefault="00480EE1"/>
    <w:tbl>
      <w:tblPr>
        <w:tblW w:w="0" w:type="auto"/>
        <w:tblLook w:val="04A0" w:firstRow="1" w:lastRow="0" w:firstColumn="1" w:lastColumn="0" w:noHBand="0" w:noVBand="1"/>
      </w:tblPr>
      <w:tblGrid>
        <w:gridCol w:w="3235"/>
        <w:gridCol w:w="5752"/>
      </w:tblGrid>
      <w:tr w:rsidR="00680BB9" w14:paraId="6A9CFC04" w14:textId="77777777" w:rsidTr="00480EE1">
        <w:trPr>
          <w:trHeight w:val="760"/>
        </w:trPr>
        <w:tc>
          <w:tcPr>
            <w:tcW w:w="3235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1F913267" w14:textId="77777777" w:rsidR="00680BB9" w:rsidRDefault="00000000">
            <w:r>
              <w:rPr>
                <w:b/>
                <w:sz w:val="18"/>
              </w:rPr>
              <w:t>Employer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20474E8B" w14:textId="77777777" w:rsidR="00680BB9" w:rsidRDefault="00000000">
            <w:r>
              <w:rPr>
                <w:sz w:val="18"/>
              </w:rPr>
              <w:t>_________________________________________________________________</w:t>
            </w:r>
          </w:p>
        </w:tc>
      </w:tr>
      <w:tr w:rsidR="00680BB9" w14:paraId="436CBAC6" w14:textId="77777777" w:rsidTr="00480EE1">
        <w:trPr>
          <w:trHeight w:val="760"/>
        </w:trPr>
        <w:tc>
          <w:tcPr>
            <w:tcW w:w="3235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237D1745" w14:textId="77777777" w:rsidR="00680BB9" w:rsidRDefault="00000000">
            <w:r>
              <w:rPr>
                <w:b/>
                <w:sz w:val="18"/>
              </w:rPr>
              <w:t>Position/Profession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10F28889" w14:textId="77777777" w:rsidR="00680BB9" w:rsidRDefault="00000000">
            <w:r>
              <w:rPr>
                <w:sz w:val="18"/>
              </w:rPr>
              <w:t>_________________________________________________________________</w:t>
            </w:r>
          </w:p>
        </w:tc>
      </w:tr>
      <w:tr w:rsidR="00680BB9" w14:paraId="135D0381" w14:textId="77777777" w:rsidTr="00480EE1">
        <w:trPr>
          <w:trHeight w:val="760"/>
        </w:trPr>
        <w:tc>
          <w:tcPr>
            <w:tcW w:w="3235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3D4610F3" w14:textId="77777777" w:rsidR="00680BB9" w:rsidRDefault="00000000">
            <w:r>
              <w:rPr>
                <w:b/>
                <w:sz w:val="18"/>
              </w:rPr>
              <w:t>Years with Employer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44051E02" w14:textId="77777777" w:rsidR="00680BB9" w:rsidRDefault="00000000">
            <w:r>
              <w:rPr>
                <w:sz w:val="18"/>
              </w:rPr>
              <w:t>_________________________________________________________________</w:t>
            </w:r>
          </w:p>
        </w:tc>
      </w:tr>
      <w:tr w:rsidR="00680BB9" w14:paraId="0140D9E7" w14:textId="77777777" w:rsidTr="00480EE1">
        <w:trPr>
          <w:trHeight w:val="760"/>
        </w:trPr>
        <w:tc>
          <w:tcPr>
            <w:tcW w:w="3235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725C17FE" w14:textId="77777777" w:rsidR="00680BB9" w:rsidRDefault="00000000">
            <w:r>
              <w:rPr>
                <w:b/>
                <w:sz w:val="18"/>
              </w:rPr>
              <w:t>Employer's Address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52116AF3" w14:textId="77777777" w:rsidR="00680BB9" w:rsidRDefault="00000000">
            <w:r>
              <w:rPr>
                <w:sz w:val="18"/>
              </w:rPr>
              <w:t>_________________________________________________________________</w:t>
            </w:r>
          </w:p>
        </w:tc>
      </w:tr>
      <w:tr w:rsidR="00680BB9" w14:paraId="10A54B39" w14:textId="77777777" w:rsidTr="00480EE1">
        <w:trPr>
          <w:trHeight w:val="760"/>
        </w:trPr>
        <w:tc>
          <w:tcPr>
            <w:tcW w:w="3235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2FF41C6E" w14:textId="77777777" w:rsidR="00680BB9" w:rsidRDefault="00000000">
            <w:r>
              <w:rPr>
                <w:b/>
                <w:sz w:val="18"/>
              </w:rPr>
              <w:t>Employer's Phone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42F37391" w14:textId="77777777" w:rsidR="00680BB9" w:rsidRDefault="00000000">
            <w:r>
              <w:rPr>
                <w:sz w:val="18"/>
              </w:rPr>
              <w:t>_________________________________________________________________</w:t>
            </w:r>
          </w:p>
        </w:tc>
      </w:tr>
    </w:tbl>
    <w:p w14:paraId="304374CB" w14:textId="77777777" w:rsidR="00680BB9" w:rsidRDefault="00000000">
      <w:pPr>
        <w:pageBreakBefore/>
      </w:pPr>
      <w:r>
        <w:rPr>
          <w:b/>
          <w:color w:val="2E75B5"/>
        </w:rPr>
        <w:lastRenderedPageBreak/>
        <w:t>SOURCES OF INCOME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5028"/>
        <w:gridCol w:w="5032"/>
      </w:tblGrid>
      <w:tr w:rsidR="00680BB9" w14:paraId="71A54ECE" w14:textId="77777777" w:rsidTr="00680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26E4543B" w14:textId="77777777" w:rsidR="00680BB9" w:rsidRDefault="00000000">
            <w:r>
              <w:t>Income Source</w:t>
            </w:r>
          </w:p>
        </w:tc>
        <w:tc>
          <w:tcPr>
            <w:tcW w:w="5040" w:type="dxa"/>
          </w:tcPr>
          <w:p w14:paraId="20803606" w14:textId="77777777" w:rsidR="00680B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Annual Amount</w:t>
            </w:r>
          </w:p>
        </w:tc>
      </w:tr>
      <w:tr w:rsidR="00680BB9" w14:paraId="5C7A407B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6DCD31BD" w14:textId="77777777" w:rsidR="00680BB9" w:rsidRDefault="00000000">
            <w:r>
              <w:t>Salary</w:t>
            </w:r>
          </w:p>
        </w:tc>
        <w:tc>
          <w:tcPr>
            <w:tcW w:w="5040" w:type="dxa"/>
          </w:tcPr>
          <w:p w14:paraId="73FA1811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 ______________________________</w:t>
            </w:r>
          </w:p>
        </w:tc>
      </w:tr>
      <w:tr w:rsidR="00680BB9" w14:paraId="54B578D7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590895B5" w14:textId="77777777" w:rsidR="00680BB9" w:rsidRDefault="00000000">
            <w:r>
              <w:t>Bonus and Commissions</w:t>
            </w:r>
          </w:p>
        </w:tc>
        <w:tc>
          <w:tcPr>
            <w:tcW w:w="5040" w:type="dxa"/>
          </w:tcPr>
          <w:p w14:paraId="39643797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  ______________________________</w:t>
            </w:r>
          </w:p>
        </w:tc>
      </w:tr>
      <w:tr w:rsidR="00680BB9" w14:paraId="25E6C098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50E9B9E7" w14:textId="77777777" w:rsidR="00680BB9" w:rsidRDefault="00000000">
            <w:r>
              <w:t>Dividends</w:t>
            </w:r>
          </w:p>
        </w:tc>
        <w:tc>
          <w:tcPr>
            <w:tcW w:w="5040" w:type="dxa"/>
          </w:tcPr>
          <w:p w14:paraId="318DBF0A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 ______________________________</w:t>
            </w:r>
          </w:p>
        </w:tc>
      </w:tr>
      <w:tr w:rsidR="00680BB9" w14:paraId="100DAD1E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20775885" w14:textId="77777777" w:rsidR="00680BB9" w:rsidRDefault="00000000">
            <w:r>
              <w:t>Real Estate Income</w:t>
            </w:r>
          </w:p>
        </w:tc>
        <w:tc>
          <w:tcPr>
            <w:tcW w:w="5040" w:type="dxa"/>
          </w:tcPr>
          <w:p w14:paraId="1D8B9CDE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  ______________________________</w:t>
            </w:r>
          </w:p>
        </w:tc>
      </w:tr>
      <w:tr w:rsidR="00680BB9" w14:paraId="20D008A2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77B721C6" w14:textId="77777777" w:rsidR="00680BB9" w:rsidRDefault="00000000">
            <w:r>
              <w:t>Other Income (specify)</w:t>
            </w:r>
          </w:p>
        </w:tc>
        <w:tc>
          <w:tcPr>
            <w:tcW w:w="5040" w:type="dxa"/>
          </w:tcPr>
          <w:p w14:paraId="4797ACE1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 ______________________________</w:t>
            </w:r>
          </w:p>
        </w:tc>
      </w:tr>
      <w:tr w:rsidR="00680BB9" w14:paraId="4C28721C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67E800F9" w14:textId="77777777" w:rsidR="00680BB9" w:rsidRDefault="00000000">
            <w:r>
              <w:t>Spouse Income</w:t>
            </w:r>
          </w:p>
        </w:tc>
        <w:tc>
          <w:tcPr>
            <w:tcW w:w="5040" w:type="dxa"/>
          </w:tcPr>
          <w:p w14:paraId="4A7A2D4B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  ______________________________</w:t>
            </w:r>
          </w:p>
        </w:tc>
      </w:tr>
    </w:tbl>
    <w:p w14:paraId="46AE6A2C" w14:textId="77777777" w:rsidR="00680BB9" w:rsidRDefault="00680BB9"/>
    <w:p w14:paraId="2C2BF732" w14:textId="77777777" w:rsidR="00680BB9" w:rsidRDefault="00000000">
      <w:r>
        <w:rPr>
          <w:b/>
          <w:color w:val="2E75B5"/>
        </w:rPr>
        <w:t>ASSETS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5029"/>
        <w:gridCol w:w="5031"/>
      </w:tblGrid>
      <w:tr w:rsidR="00680BB9" w14:paraId="78D8EFD8" w14:textId="77777777" w:rsidTr="00680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2DB71182" w14:textId="77777777" w:rsidR="00680BB9" w:rsidRDefault="00000000">
            <w:r>
              <w:t>Asset Category</w:t>
            </w:r>
          </w:p>
        </w:tc>
        <w:tc>
          <w:tcPr>
            <w:tcW w:w="5040" w:type="dxa"/>
          </w:tcPr>
          <w:p w14:paraId="6327619F" w14:textId="77777777" w:rsidR="00680B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Amount</w:t>
            </w:r>
          </w:p>
        </w:tc>
      </w:tr>
      <w:tr w:rsidR="00680BB9" w14:paraId="257E0ECE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35761E91" w14:textId="77777777" w:rsidR="00680BB9" w:rsidRDefault="00000000">
            <w:r>
              <w:t>Cash on hand and in Banks</w:t>
            </w:r>
          </w:p>
        </w:tc>
        <w:tc>
          <w:tcPr>
            <w:tcW w:w="5040" w:type="dxa"/>
          </w:tcPr>
          <w:p w14:paraId="0F7F6623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 _________________________</w:t>
            </w:r>
          </w:p>
        </w:tc>
      </w:tr>
      <w:tr w:rsidR="00680BB9" w14:paraId="794D9C18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700AB040" w14:textId="77777777" w:rsidR="00680BB9" w:rsidRDefault="00000000">
            <w:r>
              <w:t>Securities</w:t>
            </w:r>
          </w:p>
        </w:tc>
        <w:tc>
          <w:tcPr>
            <w:tcW w:w="5040" w:type="dxa"/>
          </w:tcPr>
          <w:p w14:paraId="65188906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  _________________________</w:t>
            </w:r>
          </w:p>
        </w:tc>
      </w:tr>
      <w:tr w:rsidR="00680BB9" w14:paraId="1B8C3B27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316A3AA8" w14:textId="77777777" w:rsidR="00680BB9" w:rsidRDefault="00000000">
            <w:r>
              <w:t>Accounts and Notes Receivable</w:t>
            </w:r>
          </w:p>
        </w:tc>
        <w:tc>
          <w:tcPr>
            <w:tcW w:w="5040" w:type="dxa"/>
          </w:tcPr>
          <w:p w14:paraId="5359151F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 _________________________</w:t>
            </w:r>
          </w:p>
        </w:tc>
      </w:tr>
      <w:tr w:rsidR="00680BB9" w14:paraId="2D09454F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6DC6086E" w14:textId="77777777" w:rsidR="00680BB9" w:rsidRDefault="00000000">
            <w:r>
              <w:t>Real Estate Owned</w:t>
            </w:r>
          </w:p>
        </w:tc>
        <w:tc>
          <w:tcPr>
            <w:tcW w:w="5040" w:type="dxa"/>
          </w:tcPr>
          <w:p w14:paraId="613E45D1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  _________________________</w:t>
            </w:r>
          </w:p>
        </w:tc>
      </w:tr>
      <w:tr w:rsidR="00680BB9" w14:paraId="2C5C428C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57B4AE21" w14:textId="77777777" w:rsidR="00680BB9" w:rsidRDefault="00000000">
            <w:r>
              <w:t>Mortgages &amp; Land Contracts Receivable</w:t>
            </w:r>
          </w:p>
        </w:tc>
        <w:tc>
          <w:tcPr>
            <w:tcW w:w="5040" w:type="dxa"/>
          </w:tcPr>
          <w:p w14:paraId="49891E4D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 _________________________</w:t>
            </w:r>
          </w:p>
        </w:tc>
      </w:tr>
      <w:tr w:rsidR="00680BB9" w14:paraId="242AC8FF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6A71AEC7" w14:textId="77777777" w:rsidR="00680BB9" w:rsidRDefault="00000000">
            <w:r>
              <w:t>Cash Value Life Insurance</w:t>
            </w:r>
          </w:p>
        </w:tc>
        <w:tc>
          <w:tcPr>
            <w:tcW w:w="5040" w:type="dxa"/>
          </w:tcPr>
          <w:p w14:paraId="264AF1CB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  _________________________</w:t>
            </w:r>
          </w:p>
        </w:tc>
      </w:tr>
      <w:tr w:rsidR="00680BB9" w14:paraId="73026E93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186DA6B8" w14:textId="77777777" w:rsidR="00680BB9" w:rsidRDefault="00000000">
            <w:r>
              <w:t>Automobiles (present value)</w:t>
            </w:r>
          </w:p>
        </w:tc>
        <w:tc>
          <w:tcPr>
            <w:tcW w:w="5040" w:type="dxa"/>
          </w:tcPr>
          <w:p w14:paraId="41A1B0A5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 _________________________</w:t>
            </w:r>
          </w:p>
        </w:tc>
      </w:tr>
      <w:tr w:rsidR="00680BB9" w14:paraId="64AC44FE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3F58E5ED" w14:textId="77777777" w:rsidR="00680BB9" w:rsidRDefault="00000000">
            <w:r>
              <w:t>Other Assets (specify)</w:t>
            </w:r>
          </w:p>
        </w:tc>
        <w:tc>
          <w:tcPr>
            <w:tcW w:w="5040" w:type="dxa"/>
          </w:tcPr>
          <w:p w14:paraId="50799DEC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  _________________________</w:t>
            </w:r>
          </w:p>
        </w:tc>
      </w:tr>
    </w:tbl>
    <w:p w14:paraId="3FDFB172" w14:textId="77777777" w:rsidR="00680BB9" w:rsidRDefault="00680BB9"/>
    <w:p w14:paraId="03A72ED8" w14:textId="77777777" w:rsidR="00680BB9" w:rsidRDefault="00000000">
      <w:r>
        <w:rPr>
          <w:b/>
          <w:color w:val="2E75B5"/>
        </w:rPr>
        <w:t>LIABILITIES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5028"/>
        <w:gridCol w:w="5032"/>
      </w:tblGrid>
      <w:tr w:rsidR="00680BB9" w14:paraId="76BB1C92" w14:textId="77777777" w:rsidTr="00680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3FBCD26F" w14:textId="77777777" w:rsidR="00680BB9" w:rsidRDefault="00000000">
            <w:r>
              <w:t>Liability Category</w:t>
            </w:r>
          </w:p>
        </w:tc>
        <w:tc>
          <w:tcPr>
            <w:tcW w:w="5040" w:type="dxa"/>
          </w:tcPr>
          <w:p w14:paraId="49E1CE7B" w14:textId="77777777" w:rsidR="00680B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Amount</w:t>
            </w:r>
          </w:p>
        </w:tc>
      </w:tr>
      <w:tr w:rsidR="00680BB9" w14:paraId="725F5EF2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03440FB8" w14:textId="77777777" w:rsidR="00680BB9" w:rsidRDefault="00000000">
            <w:r>
              <w:t>Notes Payable to Banks</w:t>
            </w:r>
          </w:p>
        </w:tc>
        <w:tc>
          <w:tcPr>
            <w:tcW w:w="5040" w:type="dxa"/>
          </w:tcPr>
          <w:p w14:paraId="651BB0ED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 _________________________</w:t>
            </w:r>
          </w:p>
        </w:tc>
      </w:tr>
      <w:tr w:rsidR="00680BB9" w14:paraId="2ED95BC0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4FCA5B81" w14:textId="77777777" w:rsidR="00680BB9" w:rsidRDefault="00000000">
            <w:r>
              <w:t>Notes Payable to Other Institutions</w:t>
            </w:r>
          </w:p>
        </w:tc>
        <w:tc>
          <w:tcPr>
            <w:tcW w:w="5040" w:type="dxa"/>
          </w:tcPr>
          <w:p w14:paraId="21254BCB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  _________________________</w:t>
            </w:r>
          </w:p>
        </w:tc>
      </w:tr>
      <w:tr w:rsidR="00680BB9" w14:paraId="7A2D4405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63A1A6A5" w14:textId="77777777" w:rsidR="00680BB9" w:rsidRDefault="00000000">
            <w:r>
              <w:t>Notes Payable to Others</w:t>
            </w:r>
          </w:p>
        </w:tc>
        <w:tc>
          <w:tcPr>
            <w:tcW w:w="5040" w:type="dxa"/>
          </w:tcPr>
          <w:p w14:paraId="4B82F63C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 _________________________</w:t>
            </w:r>
          </w:p>
        </w:tc>
      </w:tr>
      <w:tr w:rsidR="00680BB9" w14:paraId="5D8BC6B7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3597670F" w14:textId="77777777" w:rsidR="00680BB9" w:rsidRDefault="00000000">
            <w:r>
              <w:t>Unpaid Taxes and Interest</w:t>
            </w:r>
          </w:p>
        </w:tc>
        <w:tc>
          <w:tcPr>
            <w:tcW w:w="5040" w:type="dxa"/>
          </w:tcPr>
          <w:p w14:paraId="0C596BDD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  _________________________</w:t>
            </w:r>
          </w:p>
        </w:tc>
      </w:tr>
      <w:tr w:rsidR="00680BB9" w14:paraId="6710D2D1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5653349E" w14:textId="77777777" w:rsidR="00680BB9" w:rsidRDefault="00000000">
            <w:r>
              <w:t>Real Estate Mortgages Payable</w:t>
            </w:r>
          </w:p>
        </w:tc>
        <w:tc>
          <w:tcPr>
            <w:tcW w:w="5040" w:type="dxa"/>
          </w:tcPr>
          <w:p w14:paraId="51167EF1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 _________________________</w:t>
            </w:r>
          </w:p>
        </w:tc>
      </w:tr>
      <w:tr w:rsidR="00680BB9" w14:paraId="6624A88B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0B749204" w14:textId="77777777" w:rsidR="00680BB9" w:rsidRDefault="00000000">
            <w:r>
              <w:t>Other Liabilities</w:t>
            </w:r>
          </w:p>
        </w:tc>
        <w:tc>
          <w:tcPr>
            <w:tcW w:w="5040" w:type="dxa"/>
          </w:tcPr>
          <w:p w14:paraId="1212611F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  _________________________</w:t>
            </w:r>
          </w:p>
        </w:tc>
      </w:tr>
    </w:tbl>
    <w:p w14:paraId="2762C4DF" w14:textId="77777777" w:rsidR="00680BB9" w:rsidRDefault="00680BB9"/>
    <w:p w14:paraId="70C5B11B" w14:textId="77777777" w:rsidR="00480EE1" w:rsidRDefault="00480EE1"/>
    <w:p w14:paraId="03C9726A" w14:textId="77777777" w:rsidR="00480EE1" w:rsidRDefault="00480EE1"/>
    <w:tbl>
      <w:tblPr>
        <w:tblW w:w="0" w:type="auto"/>
        <w:tblLook w:val="04A0" w:firstRow="1" w:lastRow="0" w:firstColumn="1" w:lastColumn="0" w:noHBand="0" w:noVBand="1"/>
      </w:tblPr>
      <w:tblGrid>
        <w:gridCol w:w="5026"/>
        <w:gridCol w:w="5026"/>
      </w:tblGrid>
      <w:tr w:rsidR="00680BB9" w14:paraId="0A44C29F" w14:textId="77777777" w:rsidTr="00480EE1">
        <w:trPr>
          <w:trHeight w:val="762"/>
        </w:trPr>
        <w:tc>
          <w:tcPr>
            <w:tcW w:w="5026" w:type="dxa"/>
          </w:tcPr>
          <w:p w14:paraId="132779D4" w14:textId="77777777" w:rsidR="00680BB9" w:rsidRDefault="00000000">
            <w:r>
              <w:t>TOTAL ASSETS</w:t>
            </w:r>
          </w:p>
        </w:tc>
        <w:tc>
          <w:tcPr>
            <w:tcW w:w="5026" w:type="dxa"/>
          </w:tcPr>
          <w:p w14:paraId="6C79732F" w14:textId="77777777" w:rsidR="00680BB9" w:rsidRDefault="00000000">
            <w:r>
              <w:t>$  _________________________</w:t>
            </w:r>
          </w:p>
        </w:tc>
      </w:tr>
      <w:tr w:rsidR="00680BB9" w14:paraId="4104549C" w14:textId="77777777" w:rsidTr="00480EE1">
        <w:trPr>
          <w:trHeight w:val="804"/>
        </w:trPr>
        <w:tc>
          <w:tcPr>
            <w:tcW w:w="5026" w:type="dxa"/>
          </w:tcPr>
          <w:p w14:paraId="0AEAFA7F" w14:textId="77777777" w:rsidR="00680BB9" w:rsidRDefault="00000000">
            <w:r>
              <w:t>TOTAL LIABILITIES</w:t>
            </w:r>
          </w:p>
        </w:tc>
        <w:tc>
          <w:tcPr>
            <w:tcW w:w="5026" w:type="dxa"/>
          </w:tcPr>
          <w:p w14:paraId="73989E78" w14:textId="77777777" w:rsidR="00680BB9" w:rsidRDefault="00000000">
            <w:r>
              <w:t>$  _________________________</w:t>
            </w:r>
          </w:p>
        </w:tc>
      </w:tr>
      <w:tr w:rsidR="00680BB9" w14:paraId="5C9DCAC9" w14:textId="77777777" w:rsidTr="00480EE1">
        <w:trPr>
          <w:trHeight w:val="762"/>
        </w:trPr>
        <w:tc>
          <w:tcPr>
            <w:tcW w:w="5026" w:type="dxa"/>
          </w:tcPr>
          <w:p w14:paraId="5E2EB79E" w14:textId="77777777" w:rsidR="00680BB9" w:rsidRDefault="00000000">
            <w:r>
              <w:t>NET WORTH (Assets minus Liabilities)</w:t>
            </w:r>
          </w:p>
        </w:tc>
        <w:tc>
          <w:tcPr>
            <w:tcW w:w="5026" w:type="dxa"/>
          </w:tcPr>
          <w:p w14:paraId="41470529" w14:textId="77777777" w:rsidR="00680BB9" w:rsidRDefault="00000000">
            <w:r>
              <w:t>$  _________________________</w:t>
            </w:r>
          </w:p>
        </w:tc>
      </w:tr>
    </w:tbl>
    <w:p w14:paraId="2C797981" w14:textId="77777777" w:rsidR="00680BB9" w:rsidRDefault="00000000">
      <w:pPr>
        <w:pageBreakBefore/>
      </w:pPr>
      <w:r>
        <w:rPr>
          <w:b/>
          <w:color w:val="2E75B5"/>
        </w:rPr>
        <w:lastRenderedPageBreak/>
        <w:t>ASSET DETAIL</w:t>
      </w:r>
    </w:p>
    <w:p w14:paraId="7676080B" w14:textId="77777777" w:rsidR="00480EE1" w:rsidRDefault="00480EE1">
      <w:pPr>
        <w:rPr>
          <w:b/>
          <w:sz w:val="20"/>
        </w:rPr>
      </w:pPr>
    </w:p>
    <w:p w14:paraId="4B3726B3" w14:textId="2393C194" w:rsidR="00680BB9" w:rsidRDefault="00000000">
      <w:r>
        <w:rPr>
          <w:b/>
          <w:sz w:val="20"/>
        </w:rPr>
        <w:t>Bank Accounts</w:t>
      </w:r>
    </w:p>
    <w:tbl>
      <w:tblPr>
        <w:tblStyle w:val="LightGrid-Accent1"/>
        <w:tblW w:w="10080" w:type="dxa"/>
        <w:tblLook w:val="04A0" w:firstRow="1" w:lastRow="0" w:firstColumn="1" w:lastColumn="0" w:noHBand="0" w:noVBand="1"/>
      </w:tblPr>
      <w:tblGrid>
        <w:gridCol w:w="3200"/>
        <w:gridCol w:w="1680"/>
        <w:gridCol w:w="2000"/>
        <w:gridCol w:w="3200"/>
      </w:tblGrid>
      <w:tr w:rsidR="00680BB9" w14:paraId="45F2A6E7" w14:textId="77777777" w:rsidTr="00680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14:paraId="1DD47CE4" w14:textId="77777777" w:rsidR="00680BB9" w:rsidRDefault="00000000">
            <w:r>
              <w:t>Institution Name</w:t>
            </w:r>
          </w:p>
        </w:tc>
        <w:tc>
          <w:tcPr>
            <w:tcW w:w="1680" w:type="dxa"/>
          </w:tcPr>
          <w:p w14:paraId="7BC804D3" w14:textId="77777777" w:rsidR="00680B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Account #</w:t>
            </w:r>
          </w:p>
        </w:tc>
        <w:tc>
          <w:tcPr>
            <w:tcW w:w="2000" w:type="dxa"/>
          </w:tcPr>
          <w:p w14:paraId="436E163A" w14:textId="77777777" w:rsidR="00680B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Account Type</w:t>
            </w:r>
          </w:p>
        </w:tc>
        <w:tc>
          <w:tcPr>
            <w:tcW w:w="3200" w:type="dxa"/>
          </w:tcPr>
          <w:p w14:paraId="71578768" w14:textId="77777777" w:rsidR="00680B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Balance on Deposit</w:t>
            </w:r>
          </w:p>
        </w:tc>
      </w:tr>
      <w:tr w:rsidR="00680BB9" w14:paraId="0C0D93C9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14:paraId="08F9CB01" w14:textId="77777777" w:rsidR="00680BB9" w:rsidRDefault="00000000">
            <w:r>
              <w:t xml:space="preserve"> </w:t>
            </w:r>
          </w:p>
        </w:tc>
        <w:tc>
          <w:tcPr>
            <w:tcW w:w="1680" w:type="dxa"/>
          </w:tcPr>
          <w:p w14:paraId="71EDAC18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000" w:type="dxa"/>
          </w:tcPr>
          <w:p w14:paraId="45F0008A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3200" w:type="dxa"/>
          </w:tcPr>
          <w:p w14:paraId="235196A9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680BB9" w14:paraId="29869DB5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14:paraId="7FEB36F2" w14:textId="77777777" w:rsidR="00680BB9" w:rsidRDefault="00000000">
            <w:r>
              <w:t xml:space="preserve"> </w:t>
            </w:r>
          </w:p>
        </w:tc>
        <w:tc>
          <w:tcPr>
            <w:tcW w:w="1680" w:type="dxa"/>
          </w:tcPr>
          <w:p w14:paraId="7DA7D334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000" w:type="dxa"/>
          </w:tcPr>
          <w:p w14:paraId="2A5E644F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3200" w:type="dxa"/>
          </w:tcPr>
          <w:p w14:paraId="023AEC44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680BB9" w14:paraId="593995ED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14:paraId="2C5CFAA8" w14:textId="77777777" w:rsidR="00680BB9" w:rsidRDefault="00000000">
            <w:r>
              <w:t xml:space="preserve"> </w:t>
            </w:r>
          </w:p>
        </w:tc>
        <w:tc>
          <w:tcPr>
            <w:tcW w:w="1680" w:type="dxa"/>
          </w:tcPr>
          <w:p w14:paraId="0608B79B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000" w:type="dxa"/>
          </w:tcPr>
          <w:p w14:paraId="17786E1B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3200" w:type="dxa"/>
          </w:tcPr>
          <w:p w14:paraId="0224CF83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680BB9" w14:paraId="4A83F0AF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14:paraId="11398DEE" w14:textId="77777777" w:rsidR="00680BB9" w:rsidRDefault="00000000">
            <w:r>
              <w:t xml:space="preserve"> </w:t>
            </w:r>
          </w:p>
        </w:tc>
        <w:tc>
          <w:tcPr>
            <w:tcW w:w="1680" w:type="dxa"/>
          </w:tcPr>
          <w:p w14:paraId="68068BFF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000" w:type="dxa"/>
          </w:tcPr>
          <w:p w14:paraId="5E3599BD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3200" w:type="dxa"/>
          </w:tcPr>
          <w:p w14:paraId="4957DB46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42B544C3" w14:textId="77777777" w:rsidR="00680BB9" w:rsidRDefault="00680BB9"/>
    <w:p w14:paraId="3F1BC8DA" w14:textId="77777777" w:rsidR="00680BB9" w:rsidRDefault="00000000">
      <w:r>
        <w:rPr>
          <w:b/>
          <w:sz w:val="20"/>
        </w:rPr>
        <w:t>Investments</w:t>
      </w:r>
    </w:p>
    <w:tbl>
      <w:tblPr>
        <w:tblStyle w:val="LightGrid-Accent1"/>
        <w:tblW w:w="10080" w:type="dxa"/>
        <w:tblLook w:val="04A0" w:firstRow="1" w:lastRow="0" w:firstColumn="1" w:lastColumn="0" w:noHBand="0" w:noVBand="1"/>
      </w:tblPr>
      <w:tblGrid>
        <w:gridCol w:w="2300"/>
        <w:gridCol w:w="1380"/>
        <w:gridCol w:w="4100"/>
        <w:gridCol w:w="2300"/>
      </w:tblGrid>
      <w:tr w:rsidR="00680BB9" w14:paraId="1BD44061" w14:textId="77777777" w:rsidTr="00680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14:paraId="27F52F22" w14:textId="77777777" w:rsidR="00680BB9" w:rsidRDefault="00000000">
            <w:r>
              <w:t>Institution / Broker</w:t>
            </w:r>
          </w:p>
        </w:tc>
        <w:tc>
          <w:tcPr>
            <w:tcW w:w="1380" w:type="dxa"/>
          </w:tcPr>
          <w:p w14:paraId="041E0053" w14:textId="77777777" w:rsidR="00680B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Account #</w:t>
            </w:r>
          </w:p>
        </w:tc>
        <w:tc>
          <w:tcPr>
            <w:tcW w:w="4100" w:type="dxa"/>
          </w:tcPr>
          <w:p w14:paraId="0DFF22E2" w14:textId="77777777" w:rsidR="00680B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Investment Description</w:t>
            </w:r>
          </w:p>
        </w:tc>
        <w:tc>
          <w:tcPr>
            <w:tcW w:w="2300" w:type="dxa"/>
          </w:tcPr>
          <w:p w14:paraId="0FE9EA75" w14:textId="77777777" w:rsidR="00680B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Market Value</w:t>
            </w:r>
          </w:p>
        </w:tc>
      </w:tr>
      <w:tr w:rsidR="00680BB9" w14:paraId="66C00774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14:paraId="38B693B8" w14:textId="77777777" w:rsidR="00680BB9" w:rsidRDefault="00000000">
            <w:r>
              <w:t xml:space="preserve"> </w:t>
            </w:r>
          </w:p>
        </w:tc>
        <w:tc>
          <w:tcPr>
            <w:tcW w:w="1380" w:type="dxa"/>
          </w:tcPr>
          <w:p w14:paraId="4F4DC273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4100" w:type="dxa"/>
          </w:tcPr>
          <w:p w14:paraId="75298FFD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300" w:type="dxa"/>
          </w:tcPr>
          <w:p w14:paraId="5685D16C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680BB9" w14:paraId="14A5C4C9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14:paraId="6FEAEA91" w14:textId="77777777" w:rsidR="00680BB9" w:rsidRDefault="00000000">
            <w:r>
              <w:t xml:space="preserve"> </w:t>
            </w:r>
          </w:p>
        </w:tc>
        <w:tc>
          <w:tcPr>
            <w:tcW w:w="1380" w:type="dxa"/>
          </w:tcPr>
          <w:p w14:paraId="2235BF6E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4100" w:type="dxa"/>
          </w:tcPr>
          <w:p w14:paraId="02FD9118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300" w:type="dxa"/>
          </w:tcPr>
          <w:p w14:paraId="54B3E6B0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680BB9" w14:paraId="2CB5DE43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14:paraId="367B0B24" w14:textId="77777777" w:rsidR="00680BB9" w:rsidRDefault="00000000">
            <w:r>
              <w:t xml:space="preserve"> </w:t>
            </w:r>
          </w:p>
        </w:tc>
        <w:tc>
          <w:tcPr>
            <w:tcW w:w="1380" w:type="dxa"/>
          </w:tcPr>
          <w:p w14:paraId="29673FCB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4100" w:type="dxa"/>
          </w:tcPr>
          <w:p w14:paraId="79070ECE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300" w:type="dxa"/>
          </w:tcPr>
          <w:p w14:paraId="1ED000A8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680BB9" w14:paraId="70FC6E29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14:paraId="581C70C7" w14:textId="77777777" w:rsidR="00680BB9" w:rsidRDefault="00000000">
            <w:r>
              <w:t xml:space="preserve"> </w:t>
            </w:r>
          </w:p>
        </w:tc>
        <w:tc>
          <w:tcPr>
            <w:tcW w:w="1380" w:type="dxa"/>
          </w:tcPr>
          <w:p w14:paraId="561F6439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4100" w:type="dxa"/>
          </w:tcPr>
          <w:p w14:paraId="0D54C80F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300" w:type="dxa"/>
          </w:tcPr>
          <w:p w14:paraId="088BA9C4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1F1B104F" w14:textId="77777777" w:rsidR="00680BB9" w:rsidRDefault="00680BB9"/>
    <w:p w14:paraId="6C4D7273" w14:textId="77777777" w:rsidR="00680BB9" w:rsidRDefault="00000000">
      <w:r>
        <w:rPr>
          <w:b/>
          <w:sz w:val="20"/>
        </w:rPr>
        <w:t>Real Estate Owned</w:t>
      </w:r>
    </w:p>
    <w:tbl>
      <w:tblPr>
        <w:tblStyle w:val="LightGrid-Accent1"/>
        <w:tblW w:w="10080" w:type="dxa"/>
        <w:tblLook w:val="04A0" w:firstRow="1" w:lastRow="0" w:firstColumn="1" w:lastColumn="0" w:noHBand="0" w:noVBand="1"/>
      </w:tblPr>
      <w:tblGrid>
        <w:gridCol w:w="3500"/>
        <w:gridCol w:w="2200"/>
        <w:gridCol w:w="1980"/>
        <w:gridCol w:w="2400"/>
      </w:tblGrid>
      <w:tr w:rsidR="00680BB9" w14:paraId="367A943E" w14:textId="77777777" w:rsidTr="00680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</w:tcPr>
          <w:p w14:paraId="722C981D" w14:textId="77777777" w:rsidR="00680BB9" w:rsidRDefault="00000000">
            <w:r>
              <w:t>Property Address</w:t>
            </w:r>
          </w:p>
        </w:tc>
        <w:tc>
          <w:tcPr>
            <w:tcW w:w="2200" w:type="dxa"/>
          </w:tcPr>
          <w:p w14:paraId="33D497C8" w14:textId="77777777" w:rsidR="00680B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Market Value</w:t>
            </w:r>
          </w:p>
        </w:tc>
        <w:tc>
          <w:tcPr>
            <w:tcW w:w="1980" w:type="dxa"/>
          </w:tcPr>
          <w:p w14:paraId="7DCFA83F" w14:textId="77777777" w:rsidR="00680B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Balance Owing</w:t>
            </w:r>
          </w:p>
        </w:tc>
        <w:tc>
          <w:tcPr>
            <w:tcW w:w="2400" w:type="dxa"/>
          </w:tcPr>
          <w:p w14:paraId="22767BDD" w14:textId="77777777" w:rsidR="00680B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Monthly Payment</w:t>
            </w:r>
          </w:p>
        </w:tc>
      </w:tr>
      <w:tr w:rsidR="00680BB9" w14:paraId="52BA5135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</w:tcPr>
          <w:p w14:paraId="1795E8E4" w14:textId="77777777" w:rsidR="00680BB9" w:rsidRDefault="00000000">
            <w:r>
              <w:t xml:space="preserve"> </w:t>
            </w:r>
          </w:p>
        </w:tc>
        <w:tc>
          <w:tcPr>
            <w:tcW w:w="2200" w:type="dxa"/>
          </w:tcPr>
          <w:p w14:paraId="6D14288D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1980" w:type="dxa"/>
          </w:tcPr>
          <w:p w14:paraId="39648C21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400" w:type="dxa"/>
          </w:tcPr>
          <w:p w14:paraId="61609ED6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680BB9" w14:paraId="260C7949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</w:tcPr>
          <w:p w14:paraId="50CA3372" w14:textId="77777777" w:rsidR="00680BB9" w:rsidRDefault="00000000">
            <w:r>
              <w:t xml:space="preserve"> </w:t>
            </w:r>
          </w:p>
        </w:tc>
        <w:tc>
          <w:tcPr>
            <w:tcW w:w="2200" w:type="dxa"/>
          </w:tcPr>
          <w:p w14:paraId="78248A68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1980" w:type="dxa"/>
          </w:tcPr>
          <w:p w14:paraId="2CDEAA7F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400" w:type="dxa"/>
          </w:tcPr>
          <w:p w14:paraId="753FA792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680BB9" w14:paraId="510B3313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</w:tcPr>
          <w:p w14:paraId="4795B8EA" w14:textId="77777777" w:rsidR="00680BB9" w:rsidRDefault="00000000">
            <w:r>
              <w:t xml:space="preserve"> </w:t>
            </w:r>
          </w:p>
        </w:tc>
        <w:tc>
          <w:tcPr>
            <w:tcW w:w="2200" w:type="dxa"/>
          </w:tcPr>
          <w:p w14:paraId="55E3C937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1980" w:type="dxa"/>
          </w:tcPr>
          <w:p w14:paraId="1EAB2583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400" w:type="dxa"/>
          </w:tcPr>
          <w:p w14:paraId="26CAE6F6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680BB9" w14:paraId="39F8B3B7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</w:tcPr>
          <w:p w14:paraId="35B33339" w14:textId="77777777" w:rsidR="00680BB9" w:rsidRDefault="00000000">
            <w:r>
              <w:t xml:space="preserve"> </w:t>
            </w:r>
          </w:p>
        </w:tc>
        <w:tc>
          <w:tcPr>
            <w:tcW w:w="2200" w:type="dxa"/>
          </w:tcPr>
          <w:p w14:paraId="36C0EAF3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1980" w:type="dxa"/>
          </w:tcPr>
          <w:p w14:paraId="22022C91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400" w:type="dxa"/>
          </w:tcPr>
          <w:p w14:paraId="48748AAC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1513350C" w14:textId="77777777" w:rsidR="00680BB9" w:rsidRDefault="00680BB9"/>
    <w:p w14:paraId="1CE6BE5D" w14:textId="77777777" w:rsidR="00680BB9" w:rsidRDefault="00000000">
      <w:r>
        <w:rPr>
          <w:b/>
          <w:color w:val="2E75B5"/>
        </w:rPr>
        <w:t>CONTINGENT LIABILITIES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5028"/>
        <w:gridCol w:w="5032"/>
      </w:tblGrid>
      <w:tr w:rsidR="00680BB9" w14:paraId="38E1D917" w14:textId="77777777" w:rsidTr="00680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5B21C7AE" w14:textId="77777777" w:rsidR="00680BB9" w:rsidRDefault="00000000">
            <w:r>
              <w:t>Contingent Liability</w:t>
            </w:r>
          </w:p>
        </w:tc>
        <w:tc>
          <w:tcPr>
            <w:tcW w:w="5040" w:type="dxa"/>
          </w:tcPr>
          <w:p w14:paraId="39F64C82" w14:textId="77777777" w:rsidR="00680B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Amount</w:t>
            </w:r>
          </w:p>
        </w:tc>
      </w:tr>
      <w:tr w:rsidR="00680BB9" w14:paraId="548AF80C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4B52143B" w14:textId="77777777" w:rsidR="00680BB9" w:rsidRDefault="00000000">
            <w:r>
              <w:t>As endorser, co-maker or guarantor</w:t>
            </w:r>
          </w:p>
        </w:tc>
        <w:tc>
          <w:tcPr>
            <w:tcW w:w="5040" w:type="dxa"/>
          </w:tcPr>
          <w:p w14:paraId="26DF0336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 _________________________</w:t>
            </w:r>
          </w:p>
        </w:tc>
      </w:tr>
      <w:tr w:rsidR="00680BB9" w14:paraId="3DA6317B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725ABE7F" w14:textId="77777777" w:rsidR="00680BB9" w:rsidRDefault="00000000">
            <w:r>
              <w:t>On leases or contracts</w:t>
            </w:r>
          </w:p>
        </w:tc>
        <w:tc>
          <w:tcPr>
            <w:tcW w:w="5040" w:type="dxa"/>
          </w:tcPr>
          <w:p w14:paraId="1E4AFBAF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  _________________________</w:t>
            </w:r>
          </w:p>
        </w:tc>
      </w:tr>
      <w:tr w:rsidR="00680BB9" w14:paraId="3A4E89D9" w14:textId="77777777" w:rsidTr="0068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2BC50B69" w14:textId="77777777" w:rsidR="00680BB9" w:rsidRDefault="00000000">
            <w:r>
              <w:t>Legal claims and judgments</w:t>
            </w:r>
          </w:p>
        </w:tc>
        <w:tc>
          <w:tcPr>
            <w:tcW w:w="5040" w:type="dxa"/>
          </w:tcPr>
          <w:p w14:paraId="415378D0" w14:textId="77777777" w:rsidR="00680BB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 _________________________</w:t>
            </w:r>
          </w:p>
        </w:tc>
      </w:tr>
      <w:tr w:rsidR="00680BB9" w14:paraId="17C601B1" w14:textId="77777777" w:rsidTr="00680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720B0BD7" w14:textId="77777777" w:rsidR="00680BB9" w:rsidRDefault="00000000">
            <w:r>
              <w:t>Provision for federal income taxes</w:t>
            </w:r>
          </w:p>
        </w:tc>
        <w:tc>
          <w:tcPr>
            <w:tcW w:w="5040" w:type="dxa"/>
          </w:tcPr>
          <w:p w14:paraId="2CD23849" w14:textId="77777777" w:rsidR="00680BB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  _________________________</w:t>
            </w:r>
          </w:p>
        </w:tc>
      </w:tr>
    </w:tbl>
    <w:p w14:paraId="223BAD7B" w14:textId="77777777" w:rsidR="00680BB9" w:rsidRDefault="00000000">
      <w:pPr>
        <w:pageBreakBefore/>
      </w:pPr>
      <w:r>
        <w:rPr>
          <w:b/>
          <w:color w:val="2E75B5"/>
        </w:rPr>
        <w:lastRenderedPageBreak/>
        <w:t>GENERAL INFORMATION</w:t>
      </w:r>
    </w:p>
    <w:p w14:paraId="667B1AC7" w14:textId="77777777" w:rsidR="00680BB9" w:rsidRDefault="00000000">
      <w:pPr>
        <w:spacing w:after="60"/>
      </w:pPr>
      <w:r>
        <w:t>Are you a partner, officer, or owner in any other venture?</w:t>
      </w:r>
    </w:p>
    <w:p w14:paraId="1BBF2EFE" w14:textId="77777777" w:rsidR="00680BB9" w:rsidRDefault="00000000">
      <w:pPr>
        <w:spacing w:after="60"/>
      </w:pPr>
      <w:r>
        <w:t>☐ No     ☐ Yes     If yes, explain: _________________________________________________________________</w:t>
      </w:r>
    </w:p>
    <w:p w14:paraId="107A92EE" w14:textId="77777777" w:rsidR="00680BB9" w:rsidRDefault="00680BB9">
      <w:pPr>
        <w:spacing w:line="160" w:lineRule="exact"/>
      </w:pPr>
    </w:p>
    <w:p w14:paraId="496360F8" w14:textId="77777777" w:rsidR="00680BB9" w:rsidRDefault="00000000">
      <w:pPr>
        <w:spacing w:after="60"/>
      </w:pPr>
      <w:r>
        <w:t>Are any assets pledged?</w:t>
      </w:r>
    </w:p>
    <w:p w14:paraId="048BDFE4" w14:textId="77777777" w:rsidR="00680BB9" w:rsidRDefault="00000000">
      <w:pPr>
        <w:spacing w:after="60"/>
      </w:pPr>
      <w:r>
        <w:t>☐ No     ☐ Yes     If yes, explain: __________________________________________________________</w:t>
      </w:r>
    </w:p>
    <w:p w14:paraId="0518E07C" w14:textId="77777777" w:rsidR="00680BB9" w:rsidRDefault="00680BB9">
      <w:pPr>
        <w:spacing w:line="160" w:lineRule="exact"/>
      </w:pPr>
    </w:p>
    <w:p w14:paraId="2668A06F" w14:textId="77777777" w:rsidR="00680BB9" w:rsidRDefault="00000000">
      <w:pPr>
        <w:spacing w:after="60"/>
      </w:pPr>
      <w:r>
        <w:t>Are you a defendant in any suits or legal action?</w:t>
      </w:r>
    </w:p>
    <w:p w14:paraId="16DF7C52" w14:textId="77777777" w:rsidR="00680BB9" w:rsidRDefault="00000000">
      <w:pPr>
        <w:spacing w:after="60"/>
      </w:pPr>
      <w:r>
        <w:t>☐ No     ☐ Yes     If yes, explain: _________________________________________________________________</w:t>
      </w:r>
    </w:p>
    <w:p w14:paraId="16B11FE5" w14:textId="77777777" w:rsidR="00680BB9" w:rsidRDefault="00680BB9">
      <w:pPr>
        <w:spacing w:line="160" w:lineRule="exact"/>
      </w:pPr>
    </w:p>
    <w:p w14:paraId="24216052" w14:textId="77777777" w:rsidR="00680BB9" w:rsidRDefault="00000000">
      <w:pPr>
        <w:spacing w:after="60"/>
      </w:pPr>
      <w:r>
        <w:t>Have you filed bankruptcy in the past 7 years?</w:t>
      </w:r>
    </w:p>
    <w:p w14:paraId="2F78F23F" w14:textId="77777777" w:rsidR="00680BB9" w:rsidRDefault="00000000">
      <w:pPr>
        <w:spacing w:after="60"/>
      </w:pPr>
      <w:r>
        <w:t>☐ No     ☐ Yes     If yes, explain: _________________________________________________________________</w:t>
      </w:r>
    </w:p>
    <w:p w14:paraId="4A8291E9" w14:textId="77777777" w:rsidR="00480EE1" w:rsidRDefault="00480EE1">
      <w:pPr>
        <w:rPr>
          <w:b/>
          <w:color w:val="2E75B5"/>
        </w:rPr>
      </w:pPr>
    </w:p>
    <w:p w14:paraId="4DF2272A" w14:textId="253A595A" w:rsidR="00680BB9" w:rsidRDefault="00000000">
      <w:r>
        <w:rPr>
          <w:b/>
          <w:color w:val="2E75B5"/>
        </w:rPr>
        <w:t>CERTIFICATION</w:t>
      </w:r>
    </w:p>
    <w:p w14:paraId="5DD54CA6" w14:textId="77777777" w:rsidR="00680BB9" w:rsidRDefault="00000000">
      <w:r>
        <w:t>I/we authorize Danmour &amp; Associates Management Co., Inc. to make whatever credit inquiries it deems necessary in connection with this financial statement. I/we authorize and instruct any person or consumer-reporting agency to furnish to Danmour &amp; Associates Management Co., Inc. any information that it may have or obtain in response to such credit inquiries.</w:t>
      </w:r>
    </w:p>
    <w:p w14:paraId="5AEA66B4" w14:textId="77777777" w:rsidR="00680BB9" w:rsidRDefault="00000000">
      <w:r>
        <w:t>I/we also hereby certify that no payment requirements listed herein are delinquent or in default except as follows:</w:t>
      </w:r>
    </w:p>
    <w:p w14:paraId="6D72DE88" w14:textId="77777777" w:rsidR="00680BB9" w:rsidRDefault="00000000">
      <w:r>
        <w:t>_______________________________________________________________________________________</w:t>
      </w:r>
    </w:p>
    <w:p w14:paraId="6ACFEAC2" w14:textId="77777777" w:rsidR="00680BB9" w:rsidRDefault="00000000">
      <w:r>
        <w:t>I/We have carefully read and submitted the foregoing information provided on all pages of this statement to Danmour &amp; Associates Management Co., Inc. The undersigned warrant, under penalty of perjury, that the information contained in this Personal Financial Statement is a true and accurate statement of my/our financial condition on the date indicated. The information contained in this statement is provided for the purpose of obtaining, establishing, and/or maintaining a rental agreement with Danmour &amp; Associates Management Co., Inc. I/We agree that if any material change(s) occur(s) in my/our financial condition that I/We will immediately notify Danmour &amp; Associates Management Co., Inc. in writing of said change(s). Unless Danmour &amp; Associates Management Co., Inc. is so notified, it may continue to rely upon this financial statement and the representations made herein as a true and accurate statement of my/our financial condition.</w:t>
      </w:r>
    </w:p>
    <w:p w14:paraId="38DA5DDE" w14:textId="77777777" w:rsidR="00480EE1" w:rsidRDefault="00480EE1"/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680BB9" w14:paraId="12018375" w14:textId="77777777">
        <w:trPr>
          <w:trHeight w:hRule="exact" w:val="200"/>
        </w:trPr>
        <w:tc>
          <w:tcPr>
            <w:tcW w:w="50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0F22" w14:textId="77777777" w:rsidR="00680BB9" w:rsidRDefault="00000000">
            <w: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A477288" w14:textId="77777777" w:rsidR="00680BB9" w:rsidRDefault="00000000">
            <w:r>
              <w:t xml:space="preserve"> </w:t>
            </w:r>
          </w:p>
        </w:tc>
      </w:tr>
      <w:tr w:rsidR="00680BB9" w14:paraId="50CA6262" w14:textId="77777777">
        <w:tc>
          <w:tcPr>
            <w:tcW w:w="0" w:type="auto"/>
          </w:tcPr>
          <w:p w14:paraId="734EA6FD" w14:textId="77777777" w:rsidR="00480EE1" w:rsidRDefault="00480EE1"/>
          <w:p w14:paraId="5F1CCDE2" w14:textId="0F52B74C" w:rsidR="00680BB9" w:rsidRDefault="00000000">
            <w:r>
              <w:t>Applicant Signature</w:t>
            </w:r>
          </w:p>
        </w:tc>
        <w:tc>
          <w:tcPr>
            <w:tcW w:w="0" w:type="auto"/>
          </w:tcPr>
          <w:p w14:paraId="7B86E5B7" w14:textId="77777777" w:rsidR="00480EE1" w:rsidRDefault="00480EE1"/>
          <w:p w14:paraId="6F1341A6" w14:textId="2B692395" w:rsidR="00680BB9" w:rsidRDefault="00000000">
            <w:r>
              <w:t>Spouse/Co-Applicant Signature</w:t>
            </w:r>
          </w:p>
        </w:tc>
      </w:tr>
      <w:tr w:rsidR="00680BB9" w14:paraId="6AB23FA0" w14:textId="77777777">
        <w:tc>
          <w:tcPr>
            <w:tcW w:w="0" w:type="auto"/>
          </w:tcPr>
          <w:p w14:paraId="65918E7F" w14:textId="77777777" w:rsidR="00480EE1" w:rsidRDefault="00480EE1"/>
          <w:p w14:paraId="7F2D24C9" w14:textId="01278E7A" w:rsidR="00680BB9" w:rsidRDefault="00000000">
            <w:r>
              <w:t>________________________________________</w:t>
            </w:r>
          </w:p>
        </w:tc>
        <w:tc>
          <w:tcPr>
            <w:tcW w:w="0" w:type="auto"/>
          </w:tcPr>
          <w:p w14:paraId="5CDD7A52" w14:textId="77777777" w:rsidR="00480EE1" w:rsidRDefault="00480EE1"/>
          <w:p w14:paraId="01E93566" w14:textId="1C14967A" w:rsidR="00680BB9" w:rsidRDefault="00000000">
            <w:r>
              <w:t>________________________________________</w:t>
            </w:r>
          </w:p>
        </w:tc>
      </w:tr>
      <w:tr w:rsidR="00680BB9" w14:paraId="229DED3C" w14:textId="77777777">
        <w:tc>
          <w:tcPr>
            <w:tcW w:w="0" w:type="auto"/>
          </w:tcPr>
          <w:p w14:paraId="21C5AF48" w14:textId="77777777" w:rsidR="00480EE1" w:rsidRDefault="00480EE1"/>
          <w:p w14:paraId="533FD875" w14:textId="37AA77E0" w:rsidR="00680BB9" w:rsidRDefault="00000000">
            <w:r>
              <w:t>Print Name &amp; Date</w:t>
            </w:r>
          </w:p>
        </w:tc>
        <w:tc>
          <w:tcPr>
            <w:tcW w:w="0" w:type="auto"/>
          </w:tcPr>
          <w:p w14:paraId="7B0BB5D3" w14:textId="77777777" w:rsidR="00480EE1" w:rsidRDefault="00480EE1"/>
          <w:p w14:paraId="535FF099" w14:textId="37E22E01" w:rsidR="00680BB9" w:rsidRDefault="00000000">
            <w:r>
              <w:t>Print Name &amp; Date</w:t>
            </w:r>
          </w:p>
        </w:tc>
      </w:tr>
      <w:tr w:rsidR="00680BB9" w14:paraId="2A08D523" w14:textId="77777777">
        <w:tc>
          <w:tcPr>
            <w:tcW w:w="0" w:type="auto"/>
          </w:tcPr>
          <w:p w14:paraId="64F6EE52" w14:textId="77777777" w:rsidR="00480EE1" w:rsidRDefault="00480EE1"/>
          <w:p w14:paraId="1FA2CD7F" w14:textId="0B4B5B36" w:rsidR="00680BB9" w:rsidRDefault="00000000">
            <w:r>
              <w:t>________________________________________</w:t>
            </w:r>
          </w:p>
        </w:tc>
        <w:tc>
          <w:tcPr>
            <w:tcW w:w="0" w:type="auto"/>
          </w:tcPr>
          <w:p w14:paraId="58D53032" w14:textId="77777777" w:rsidR="00480EE1" w:rsidRDefault="00480EE1"/>
          <w:p w14:paraId="43B24B8A" w14:textId="7021B978" w:rsidR="00680BB9" w:rsidRDefault="00000000">
            <w:r>
              <w:t>________________________________________</w:t>
            </w:r>
          </w:p>
        </w:tc>
      </w:tr>
      <w:tr w:rsidR="00680BB9" w14:paraId="1E5DDCCA" w14:textId="77777777">
        <w:tc>
          <w:tcPr>
            <w:tcW w:w="0" w:type="auto"/>
          </w:tcPr>
          <w:p w14:paraId="6C4209CA" w14:textId="77777777" w:rsidR="00480EE1" w:rsidRDefault="00480EE1"/>
          <w:p w14:paraId="2FE557B0" w14:textId="05A6D4E5" w:rsidR="00680BB9" w:rsidRDefault="00000000">
            <w:r>
              <w:t>Date of Birth</w:t>
            </w:r>
          </w:p>
        </w:tc>
        <w:tc>
          <w:tcPr>
            <w:tcW w:w="0" w:type="auto"/>
          </w:tcPr>
          <w:p w14:paraId="5AC8CE92" w14:textId="77777777" w:rsidR="00480EE1" w:rsidRDefault="00480EE1"/>
          <w:p w14:paraId="0C61C8B7" w14:textId="3C7E77DB" w:rsidR="00680BB9" w:rsidRDefault="00000000">
            <w:r>
              <w:t>Date of Birth</w:t>
            </w:r>
          </w:p>
        </w:tc>
      </w:tr>
      <w:tr w:rsidR="00680BB9" w14:paraId="1207A3C2" w14:textId="77777777">
        <w:tc>
          <w:tcPr>
            <w:tcW w:w="0" w:type="auto"/>
          </w:tcPr>
          <w:p w14:paraId="66FFEAA1" w14:textId="77777777" w:rsidR="00480EE1" w:rsidRDefault="00480EE1"/>
          <w:p w14:paraId="11EBEFBA" w14:textId="255FCB1D" w:rsidR="00680BB9" w:rsidRDefault="00000000">
            <w:r>
              <w:t>________________________________________</w:t>
            </w:r>
          </w:p>
        </w:tc>
        <w:tc>
          <w:tcPr>
            <w:tcW w:w="0" w:type="auto"/>
          </w:tcPr>
          <w:p w14:paraId="5BDBB716" w14:textId="77777777" w:rsidR="00480EE1" w:rsidRDefault="00480EE1"/>
          <w:p w14:paraId="23586AD8" w14:textId="02D90D31" w:rsidR="00680BB9" w:rsidRDefault="00000000">
            <w:r>
              <w:t>________________________________________</w:t>
            </w:r>
          </w:p>
        </w:tc>
      </w:tr>
    </w:tbl>
    <w:p w14:paraId="584D37BA" w14:textId="77777777" w:rsidR="00480EE1" w:rsidRDefault="00480EE1"/>
    <w:sectPr w:rsidR="00480EE1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8562" w14:textId="77777777" w:rsidR="00213B26" w:rsidRDefault="00213B26">
      <w:r>
        <w:separator/>
      </w:r>
    </w:p>
  </w:endnote>
  <w:endnote w:type="continuationSeparator" w:id="0">
    <w:p w14:paraId="2D06E20F" w14:textId="77777777" w:rsidR="00213B26" w:rsidRDefault="0021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01A2" w14:textId="77777777" w:rsidR="00680BB9" w:rsidRDefault="00000000"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2A4B" w14:textId="77777777" w:rsidR="00213B26" w:rsidRDefault="00213B26">
      <w:r>
        <w:separator/>
      </w:r>
    </w:p>
  </w:footnote>
  <w:footnote w:type="continuationSeparator" w:id="0">
    <w:p w14:paraId="0B0BB4FF" w14:textId="77777777" w:rsidR="00213B26" w:rsidRDefault="0021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7181262">
    <w:abstractNumId w:val="8"/>
  </w:num>
  <w:num w:numId="2" w16cid:durableId="48306899">
    <w:abstractNumId w:val="6"/>
  </w:num>
  <w:num w:numId="3" w16cid:durableId="1734350932">
    <w:abstractNumId w:val="5"/>
  </w:num>
  <w:num w:numId="4" w16cid:durableId="954867408">
    <w:abstractNumId w:val="4"/>
  </w:num>
  <w:num w:numId="5" w16cid:durableId="169683037">
    <w:abstractNumId w:val="7"/>
  </w:num>
  <w:num w:numId="6" w16cid:durableId="869680714">
    <w:abstractNumId w:val="3"/>
  </w:num>
  <w:num w:numId="7" w16cid:durableId="323827056">
    <w:abstractNumId w:val="2"/>
  </w:num>
  <w:num w:numId="8" w16cid:durableId="1282371706">
    <w:abstractNumId w:val="1"/>
  </w:num>
  <w:num w:numId="9" w16cid:durableId="15370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696"/>
    <w:rsid w:val="0015074B"/>
    <w:rsid w:val="00213B26"/>
    <w:rsid w:val="0029639D"/>
    <w:rsid w:val="00326F90"/>
    <w:rsid w:val="00480EE1"/>
    <w:rsid w:val="005C3673"/>
    <w:rsid w:val="00680BB9"/>
    <w:rsid w:val="00AA1D8D"/>
    <w:rsid w:val="00B47730"/>
    <w:rsid w:val="00BD2DEE"/>
    <w:rsid w:val="00CB0664"/>
    <w:rsid w:val="00FC693F"/>
    <w:rsid w:val="00F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640AAB"/>
  <w14:defaultImageDpi w14:val="300"/>
  <w15:docId w15:val="{5CDD9DC1-BB01-384D-B52C-53CB5190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563</Words>
  <Characters>4930</Characters>
  <Application>Microsoft Office Word</Application>
  <DocSecurity>0</DocSecurity>
  <Lines>236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Alexander Alvy</cp:lastModifiedBy>
  <cp:revision>3</cp:revision>
  <dcterms:created xsi:type="dcterms:W3CDTF">2026-05-14T23:01:00Z</dcterms:created>
  <dcterms:modified xsi:type="dcterms:W3CDTF">2026-05-14T23:02:00Z</dcterms:modified>
  <cp:category/>
</cp:coreProperties>
</file>