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3758" w14:textId="77777777" w:rsidR="001E224E" w:rsidRDefault="00000000">
      <w:pPr>
        <w:jc w:val="center"/>
      </w:pPr>
      <w:r>
        <w:rPr>
          <w:noProof/>
        </w:rPr>
        <w:drawing>
          <wp:inline distT="0" distB="0" distL="0" distR="0" wp14:anchorId="6B4895B4" wp14:editId="5AA41DBD">
            <wp:extent cx="4572000" cy="1445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mour_logo_top_full.png"/>
                    <pic:cNvPicPr/>
                  </pic:nvPicPr>
                  <pic:blipFill>
                    <a:blip r:embed="rId8"/>
                    <a:stretch>
                      <a:fillRect/>
                    </a:stretch>
                  </pic:blipFill>
                  <pic:spPr>
                    <a:xfrm>
                      <a:off x="0" y="0"/>
                      <a:ext cx="4572000" cy="1445964"/>
                    </a:xfrm>
                    <a:prstGeom prst="rect">
                      <a:avLst/>
                    </a:prstGeom>
                  </pic:spPr>
                </pic:pic>
              </a:graphicData>
            </a:graphic>
          </wp:inline>
        </w:drawing>
      </w:r>
    </w:p>
    <w:p w14:paraId="6091DA23" w14:textId="77777777" w:rsidR="00DE33F5" w:rsidRDefault="00DE33F5">
      <w:pPr>
        <w:jc w:val="center"/>
        <w:rPr>
          <w:b/>
          <w:color w:val="2E75B5"/>
          <w:sz w:val="28"/>
        </w:rPr>
      </w:pPr>
    </w:p>
    <w:p w14:paraId="0B71E544" w14:textId="052110E5" w:rsidR="001E224E" w:rsidRDefault="00000000">
      <w:pPr>
        <w:jc w:val="center"/>
      </w:pPr>
      <w:r>
        <w:rPr>
          <w:b/>
          <w:color w:val="2E75B5"/>
          <w:sz w:val="28"/>
        </w:rPr>
        <w:t>COMMERCIAL RENTAL APPLICATION</w:t>
      </w:r>
    </w:p>
    <w:p w14:paraId="2B752152" w14:textId="77777777" w:rsidR="001E224E" w:rsidRDefault="001E224E"/>
    <w:p w14:paraId="57F5374A" w14:textId="77777777" w:rsidR="00981430" w:rsidRDefault="00981430"/>
    <w:p w14:paraId="478C026F" w14:textId="77777777" w:rsidR="001E224E" w:rsidRDefault="00000000">
      <w:r>
        <w:rPr>
          <w:b/>
        </w:rPr>
        <w:t>INSTRUCTIONS</w:t>
      </w:r>
    </w:p>
    <w:p w14:paraId="61462647" w14:textId="4E3CD6D9" w:rsidR="001E224E" w:rsidRDefault="00000000">
      <w:r>
        <w:t>Use black or blue ink. Except for your signature, all information must be PRINTED in a clear and legible manner</w:t>
      </w:r>
      <w:r w:rsidR="00BC045E">
        <w:t xml:space="preserve"> or TYPED</w:t>
      </w:r>
      <w:r>
        <w:t>. Each business owner and principal must complete a separate application. All sections must be completed. Incomplete applications will not be considered.</w:t>
      </w:r>
    </w:p>
    <w:p w14:paraId="26721DC8" w14:textId="77777777" w:rsidR="00981430" w:rsidRDefault="00981430"/>
    <w:p w14:paraId="40F10CB2" w14:textId="77777777" w:rsidR="00DE33F5" w:rsidRDefault="00DE33F5"/>
    <w:p w14:paraId="5B375658" w14:textId="77777777" w:rsidR="001E224E" w:rsidRDefault="00000000">
      <w:pPr>
        <w:rPr>
          <w:b/>
          <w:color w:val="2E75B5"/>
          <w:sz w:val="24"/>
        </w:rPr>
      </w:pPr>
      <w:r>
        <w:rPr>
          <w:b/>
          <w:color w:val="2E75B5"/>
          <w:sz w:val="24"/>
        </w:rPr>
        <w:t>1. PROPERTY INFORMATION</w:t>
      </w:r>
    </w:p>
    <w:p w14:paraId="592F30F7" w14:textId="77777777" w:rsidR="00DE33F5" w:rsidRDefault="00DE33F5"/>
    <w:tbl>
      <w:tblPr>
        <w:tblW w:w="0" w:type="auto"/>
        <w:tblLook w:val="04A0" w:firstRow="1" w:lastRow="0" w:firstColumn="1" w:lastColumn="0" w:noHBand="0" w:noVBand="1"/>
      </w:tblPr>
      <w:tblGrid>
        <w:gridCol w:w="2880"/>
        <w:gridCol w:w="5760"/>
      </w:tblGrid>
      <w:tr w:rsidR="001E224E" w14:paraId="177F12C3" w14:textId="77777777">
        <w:tc>
          <w:tcPr>
            <w:tcW w:w="2880" w:type="dxa"/>
            <w:tcBorders>
              <w:top w:val="nil"/>
              <w:left w:val="nil"/>
              <w:bottom w:val="single" w:sz="12" w:space="0" w:color="CCCCCC"/>
              <w:right w:val="nil"/>
            </w:tcBorders>
          </w:tcPr>
          <w:p w14:paraId="74F86507" w14:textId="77777777" w:rsidR="001E224E" w:rsidRDefault="00000000">
            <w:r>
              <w:rPr>
                <w:b/>
                <w:sz w:val="20"/>
              </w:rPr>
              <w:t>Property Address</w:t>
            </w:r>
          </w:p>
        </w:tc>
        <w:tc>
          <w:tcPr>
            <w:tcW w:w="5760" w:type="dxa"/>
            <w:tcBorders>
              <w:top w:val="nil"/>
              <w:left w:val="nil"/>
              <w:bottom w:val="single" w:sz="12" w:space="0" w:color="CCCCCC"/>
              <w:right w:val="nil"/>
            </w:tcBorders>
          </w:tcPr>
          <w:p w14:paraId="7848AF6E" w14:textId="77777777" w:rsidR="001E224E" w:rsidRDefault="00000000">
            <w:r>
              <w:rPr>
                <w:sz w:val="20"/>
              </w:rPr>
              <w:t>__________________________________________________</w:t>
            </w:r>
          </w:p>
        </w:tc>
      </w:tr>
      <w:tr w:rsidR="001E224E" w14:paraId="13B4CB0C" w14:textId="77777777">
        <w:tc>
          <w:tcPr>
            <w:tcW w:w="2880" w:type="dxa"/>
            <w:tcBorders>
              <w:top w:val="nil"/>
              <w:left w:val="nil"/>
              <w:bottom w:val="single" w:sz="12" w:space="0" w:color="CCCCCC"/>
              <w:right w:val="nil"/>
            </w:tcBorders>
          </w:tcPr>
          <w:p w14:paraId="00FF89CD" w14:textId="77777777" w:rsidR="001E224E" w:rsidRDefault="00000000">
            <w:r>
              <w:rPr>
                <w:b/>
                <w:sz w:val="20"/>
              </w:rPr>
              <w:t>Suite/Unit Number</w:t>
            </w:r>
          </w:p>
        </w:tc>
        <w:tc>
          <w:tcPr>
            <w:tcW w:w="5760" w:type="dxa"/>
            <w:tcBorders>
              <w:top w:val="nil"/>
              <w:left w:val="nil"/>
              <w:bottom w:val="single" w:sz="12" w:space="0" w:color="CCCCCC"/>
              <w:right w:val="nil"/>
            </w:tcBorders>
          </w:tcPr>
          <w:p w14:paraId="66563179" w14:textId="77777777" w:rsidR="001E224E" w:rsidRDefault="00000000">
            <w:r>
              <w:rPr>
                <w:sz w:val="20"/>
              </w:rPr>
              <w:t>__________________________________________________</w:t>
            </w:r>
          </w:p>
        </w:tc>
      </w:tr>
      <w:tr w:rsidR="001E224E" w14:paraId="50BF36F0" w14:textId="77777777">
        <w:tc>
          <w:tcPr>
            <w:tcW w:w="2880" w:type="dxa"/>
            <w:tcBorders>
              <w:top w:val="nil"/>
              <w:left w:val="nil"/>
              <w:bottom w:val="single" w:sz="12" w:space="0" w:color="CCCCCC"/>
              <w:right w:val="nil"/>
            </w:tcBorders>
          </w:tcPr>
          <w:p w14:paraId="19DE535E" w14:textId="77777777" w:rsidR="001E224E" w:rsidRDefault="00000000">
            <w:r>
              <w:rPr>
                <w:b/>
                <w:sz w:val="20"/>
              </w:rPr>
              <w:t>City / State / ZIP</w:t>
            </w:r>
          </w:p>
        </w:tc>
        <w:tc>
          <w:tcPr>
            <w:tcW w:w="5760" w:type="dxa"/>
            <w:tcBorders>
              <w:top w:val="nil"/>
              <w:left w:val="nil"/>
              <w:bottom w:val="single" w:sz="12" w:space="0" w:color="CCCCCC"/>
              <w:right w:val="nil"/>
            </w:tcBorders>
          </w:tcPr>
          <w:p w14:paraId="013105FC" w14:textId="77777777" w:rsidR="001E224E" w:rsidRDefault="00000000">
            <w:r>
              <w:rPr>
                <w:sz w:val="20"/>
              </w:rPr>
              <w:t>__________________________________________________</w:t>
            </w:r>
          </w:p>
        </w:tc>
      </w:tr>
      <w:tr w:rsidR="001E224E" w14:paraId="10E0B1B4" w14:textId="77777777">
        <w:tc>
          <w:tcPr>
            <w:tcW w:w="2880" w:type="dxa"/>
            <w:tcBorders>
              <w:top w:val="nil"/>
              <w:left w:val="nil"/>
              <w:bottom w:val="single" w:sz="12" w:space="0" w:color="CCCCCC"/>
              <w:right w:val="nil"/>
            </w:tcBorders>
          </w:tcPr>
          <w:p w14:paraId="52AB7D57" w14:textId="77777777" w:rsidR="001E224E" w:rsidRDefault="00000000">
            <w:r>
              <w:rPr>
                <w:b/>
                <w:sz w:val="20"/>
              </w:rPr>
              <w:t>Square Footage</w:t>
            </w:r>
          </w:p>
        </w:tc>
        <w:tc>
          <w:tcPr>
            <w:tcW w:w="5760" w:type="dxa"/>
            <w:tcBorders>
              <w:top w:val="nil"/>
              <w:left w:val="nil"/>
              <w:bottom w:val="single" w:sz="12" w:space="0" w:color="CCCCCC"/>
              <w:right w:val="nil"/>
            </w:tcBorders>
          </w:tcPr>
          <w:p w14:paraId="17F443FB" w14:textId="77777777" w:rsidR="001E224E" w:rsidRDefault="00000000">
            <w:r>
              <w:rPr>
                <w:sz w:val="20"/>
              </w:rPr>
              <w:t>__________________________________________________</w:t>
            </w:r>
          </w:p>
        </w:tc>
      </w:tr>
      <w:tr w:rsidR="001E224E" w14:paraId="03C98513" w14:textId="77777777">
        <w:tc>
          <w:tcPr>
            <w:tcW w:w="2880" w:type="dxa"/>
            <w:tcBorders>
              <w:top w:val="nil"/>
              <w:left w:val="nil"/>
              <w:bottom w:val="single" w:sz="12" w:space="0" w:color="CCCCCC"/>
              <w:right w:val="nil"/>
            </w:tcBorders>
          </w:tcPr>
          <w:p w14:paraId="170DFEBD" w14:textId="77777777" w:rsidR="001E224E" w:rsidRDefault="00000000">
            <w:r>
              <w:rPr>
                <w:b/>
                <w:sz w:val="20"/>
              </w:rPr>
              <w:t>Proposed Rent per Month</w:t>
            </w:r>
          </w:p>
        </w:tc>
        <w:tc>
          <w:tcPr>
            <w:tcW w:w="5760" w:type="dxa"/>
            <w:tcBorders>
              <w:top w:val="nil"/>
              <w:left w:val="nil"/>
              <w:bottom w:val="single" w:sz="12" w:space="0" w:color="CCCCCC"/>
              <w:right w:val="nil"/>
            </w:tcBorders>
          </w:tcPr>
          <w:p w14:paraId="0EF262EB" w14:textId="77777777" w:rsidR="001E224E" w:rsidRDefault="00000000">
            <w:r>
              <w:rPr>
                <w:sz w:val="20"/>
              </w:rPr>
              <w:t>__________________________________________________</w:t>
            </w:r>
          </w:p>
        </w:tc>
      </w:tr>
      <w:tr w:rsidR="001E224E" w14:paraId="0DA64C73" w14:textId="77777777">
        <w:tc>
          <w:tcPr>
            <w:tcW w:w="2880" w:type="dxa"/>
            <w:tcBorders>
              <w:top w:val="nil"/>
              <w:left w:val="nil"/>
              <w:bottom w:val="single" w:sz="12" w:space="0" w:color="CCCCCC"/>
              <w:right w:val="nil"/>
            </w:tcBorders>
          </w:tcPr>
          <w:p w14:paraId="6502EA1D" w14:textId="77777777" w:rsidR="001E224E" w:rsidRDefault="00000000">
            <w:r>
              <w:rPr>
                <w:b/>
                <w:sz w:val="20"/>
              </w:rPr>
              <w:t>Security Deposit Amount</w:t>
            </w:r>
          </w:p>
        </w:tc>
        <w:tc>
          <w:tcPr>
            <w:tcW w:w="5760" w:type="dxa"/>
            <w:tcBorders>
              <w:top w:val="nil"/>
              <w:left w:val="nil"/>
              <w:bottom w:val="single" w:sz="12" w:space="0" w:color="CCCCCC"/>
              <w:right w:val="nil"/>
            </w:tcBorders>
          </w:tcPr>
          <w:p w14:paraId="3BDC4DED" w14:textId="77777777" w:rsidR="001E224E" w:rsidRDefault="00000000">
            <w:r>
              <w:rPr>
                <w:sz w:val="20"/>
              </w:rPr>
              <w:t>__________________________________________________</w:t>
            </w:r>
          </w:p>
        </w:tc>
      </w:tr>
      <w:tr w:rsidR="001E224E" w14:paraId="286C91E7" w14:textId="77777777">
        <w:tc>
          <w:tcPr>
            <w:tcW w:w="2880" w:type="dxa"/>
            <w:tcBorders>
              <w:top w:val="nil"/>
              <w:left w:val="nil"/>
              <w:bottom w:val="single" w:sz="12" w:space="0" w:color="CCCCCC"/>
              <w:right w:val="nil"/>
            </w:tcBorders>
          </w:tcPr>
          <w:p w14:paraId="3FCF98F7" w14:textId="77777777" w:rsidR="001E224E" w:rsidRDefault="00000000">
            <w:r>
              <w:rPr>
                <w:b/>
                <w:sz w:val="20"/>
              </w:rPr>
              <w:t>Proposed Move-in Date</w:t>
            </w:r>
          </w:p>
        </w:tc>
        <w:tc>
          <w:tcPr>
            <w:tcW w:w="5760" w:type="dxa"/>
            <w:tcBorders>
              <w:top w:val="nil"/>
              <w:left w:val="nil"/>
              <w:bottom w:val="single" w:sz="12" w:space="0" w:color="CCCCCC"/>
              <w:right w:val="nil"/>
            </w:tcBorders>
          </w:tcPr>
          <w:p w14:paraId="1A2C169F" w14:textId="77777777" w:rsidR="001E224E" w:rsidRDefault="00000000">
            <w:r>
              <w:rPr>
                <w:sz w:val="20"/>
              </w:rPr>
              <w:t>__________________________________________________</w:t>
            </w:r>
          </w:p>
        </w:tc>
      </w:tr>
    </w:tbl>
    <w:p w14:paraId="57AA7129" w14:textId="77777777" w:rsidR="00DE33F5" w:rsidRDefault="00DE33F5">
      <w:pPr>
        <w:rPr>
          <w:b/>
          <w:color w:val="2E75B5"/>
          <w:sz w:val="24"/>
        </w:rPr>
      </w:pPr>
    </w:p>
    <w:p w14:paraId="682610F9" w14:textId="260CE498" w:rsidR="001E224E" w:rsidRDefault="00000000">
      <w:pPr>
        <w:rPr>
          <w:b/>
          <w:color w:val="2E75B5"/>
          <w:sz w:val="24"/>
        </w:rPr>
      </w:pPr>
      <w:r>
        <w:rPr>
          <w:b/>
          <w:color w:val="2E75B5"/>
          <w:sz w:val="24"/>
        </w:rPr>
        <w:t>2. BUSINESS INFORMATION</w:t>
      </w:r>
    </w:p>
    <w:p w14:paraId="3DFA0656" w14:textId="77777777" w:rsidR="00DE33F5" w:rsidRDefault="00DE33F5"/>
    <w:tbl>
      <w:tblPr>
        <w:tblW w:w="0" w:type="auto"/>
        <w:tblLook w:val="04A0" w:firstRow="1" w:lastRow="0" w:firstColumn="1" w:lastColumn="0" w:noHBand="0" w:noVBand="1"/>
      </w:tblPr>
      <w:tblGrid>
        <w:gridCol w:w="2880"/>
        <w:gridCol w:w="5760"/>
      </w:tblGrid>
      <w:tr w:rsidR="001E224E" w14:paraId="28D6CDDC" w14:textId="77777777">
        <w:tc>
          <w:tcPr>
            <w:tcW w:w="2880" w:type="dxa"/>
            <w:tcBorders>
              <w:top w:val="nil"/>
              <w:left w:val="nil"/>
              <w:bottom w:val="single" w:sz="12" w:space="0" w:color="CCCCCC"/>
              <w:right w:val="nil"/>
            </w:tcBorders>
          </w:tcPr>
          <w:p w14:paraId="17661A4B" w14:textId="77777777" w:rsidR="001E224E" w:rsidRDefault="00000000">
            <w:r>
              <w:rPr>
                <w:b/>
                <w:sz w:val="20"/>
              </w:rPr>
              <w:t>Full Legal Company Name</w:t>
            </w:r>
          </w:p>
        </w:tc>
        <w:tc>
          <w:tcPr>
            <w:tcW w:w="5760" w:type="dxa"/>
            <w:tcBorders>
              <w:top w:val="nil"/>
              <w:left w:val="nil"/>
              <w:bottom w:val="single" w:sz="12" w:space="0" w:color="CCCCCC"/>
              <w:right w:val="nil"/>
            </w:tcBorders>
          </w:tcPr>
          <w:p w14:paraId="430B700F" w14:textId="77777777" w:rsidR="001E224E" w:rsidRDefault="00000000">
            <w:r>
              <w:rPr>
                <w:sz w:val="20"/>
              </w:rPr>
              <w:t>__________________________________________________</w:t>
            </w:r>
          </w:p>
        </w:tc>
      </w:tr>
      <w:tr w:rsidR="001E224E" w14:paraId="18CE166B" w14:textId="77777777">
        <w:tc>
          <w:tcPr>
            <w:tcW w:w="2880" w:type="dxa"/>
            <w:tcBorders>
              <w:top w:val="nil"/>
              <w:left w:val="nil"/>
              <w:bottom w:val="single" w:sz="12" w:space="0" w:color="CCCCCC"/>
              <w:right w:val="nil"/>
            </w:tcBorders>
          </w:tcPr>
          <w:p w14:paraId="53A445AA" w14:textId="77777777" w:rsidR="001E224E" w:rsidRDefault="00000000">
            <w:r>
              <w:rPr>
                <w:b/>
                <w:sz w:val="20"/>
              </w:rPr>
              <w:t>DBA (if different)</w:t>
            </w:r>
          </w:p>
        </w:tc>
        <w:tc>
          <w:tcPr>
            <w:tcW w:w="5760" w:type="dxa"/>
            <w:tcBorders>
              <w:top w:val="nil"/>
              <w:left w:val="nil"/>
              <w:bottom w:val="single" w:sz="12" w:space="0" w:color="CCCCCC"/>
              <w:right w:val="nil"/>
            </w:tcBorders>
          </w:tcPr>
          <w:p w14:paraId="6011754E" w14:textId="77777777" w:rsidR="001E224E" w:rsidRDefault="00000000">
            <w:r>
              <w:rPr>
                <w:sz w:val="20"/>
              </w:rPr>
              <w:t>__________________________________________________</w:t>
            </w:r>
          </w:p>
        </w:tc>
      </w:tr>
      <w:tr w:rsidR="001E224E" w14:paraId="0BBC99E6" w14:textId="77777777">
        <w:tc>
          <w:tcPr>
            <w:tcW w:w="2880" w:type="dxa"/>
            <w:tcBorders>
              <w:top w:val="nil"/>
              <w:left w:val="nil"/>
              <w:bottom w:val="single" w:sz="12" w:space="0" w:color="CCCCCC"/>
              <w:right w:val="nil"/>
            </w:tcBorders>
          </w:tcPr>
          <w:p w14:paraId="353EBB9F" w14:textId="77777777" w:rsidR="001E224E" w:rsidRDefault="00000000">
            <w:r>
              <w:rPr>
                <w:b/>
                <w:sz w:val="20"/>
              </w:rPr>
              <w:t>Federal EIN</w:t>
            </w:r>
          </w:p>
        </w:tc>
        <w:tc>
          <w:tcPr>
            <w:tcW w:w="5760" w:type="dxa"/>
            <w:tcBorders>
              <w:top w:val="nil"/>
              <w:left w:val="nil"/>
              <w:bottom w:val="single" w:sz="12" w:space="0" w:color="CCCCCC"/>
              <w:right w:val="nil"/>
            </w:tcBorders>
          </w:tcPr>
          <w:p w14:paraId="42B097CE" w14:textId="77777777" w:rsidR="001E224E" w:rsidRDefault="00000000">
            <w:r>
              <w:rPr>
                <w:sz w:val="20"/>
              </w:rPr>
              <w:t>__________________________________________________</w:t>
            </w:r>
          </w:p>
        </w:tc>
      </w:tr>
      <w:tr w:rsidR="001E224E" w14:paraId="499046CF" w14:textId="77777777">
        <w:tc>
          <w:tcPr>
            <w:tcW w:w="2880" w:type="dxa"/>
            <w:tcBorders>
              <w:top w:val="nil"/>
              <w:left w:val="nil"/>
              <w:bottom w:val="single" w:sz="12" w:space="0" w:color="CCCCCC"/>
              <w:right w:val="nil"/>
            </w:tcBorders>
          </w:tcPr>
          <w:p w14:paraId="5D68BAC9" w14:textId="77777777" w:rsidR="001E224E" w:rsidRDefault="00000000">
            <w:r>
              <w:rPr>
                <w:b/>
                <w:sz w:val="20"/>
              </w:rPr>
              <w:t>Business License #</w:t>
            </w:r>
          </w:p>
        </w:tc>
        <w:tc>
          <w:tcPr>
            <w:tcW w:w="5760" w:type="dxa"/>
            <w:tcBorders>
              <w:top w:val="nil"/>
              <w:left w:val="nil"/>
              <w:bottom w:val="single" w:sz="12" w:space="0" w:color="CCCCCC"/>
              <w:right w:val="nil"/>
            </w:tcBorders>
          </w:tcPr>
          <w:p w14:paraId="15D28DA2" w14:textId="77777777" w:rsidR="001E224E" w:rsidRDefault="00000000">
            <w:r>
              <w:rPr>
                <w:sz w:val="20"/>
              </w:rPr>
              <w:t>__________________________________________________</w:t>
            </w:r>
          </w:p>
        </w:tc>
      </w:tr>
      <w:tr w:rsidR="001E224E" w14:paraId="05D550F7" w14:textId="77777777">
        <w:tc>
          <w:tcPr>
            <w:tcW w:w="2880" w:type="dxa"/>
            <w:tcBorders>
              <w:top w:val="nil"/>
              <w:left w:val="nil"/>
              <w:bottom w:val="single" w:sz="12" w:space="0" w:color="CCCCCC"/>
              <w:right w:val="nil"/>
            </w:tcBorders>
          </w:tcPr>
          <w:p w14:paraId="3EF94D90" w14:textId="77777777" w:rsidR="001E224E" w:rsidRDefault="00000000">
            <w:r>
              <w:rPr>
                <w:b/>
                <w:sz w:val="20"/>
              </w:rPr>
              <w:t>California License #</w:t>
            </w:r>
          </w:p>
        </w:tc>
        <w:tc>
          <w:tcPr>
            <w:tcW w:w="5760" w:type="dxa"/>
            <w:tcBorders>
              <w:top w:val="nil"/>
              <w:left w:val="nil"/>
              <w:bottom w:val="single" w:sz="12" w:space="0" w:color="CCCCCC"/>
              <w:right w:val="nil"/>
            </w:tcBorders>
          </w:tcPr>
          <w:p w14:paraId="7D216965" w14:textId="77777777" w:rsidR="001E224E" w:rsidRDefault="00000000">
            <w:r>
              <w:rPr>
                <w:sz w:val="20"/>
              </w:rPr>
              <w:t>__________________________________________________</w:t>
            </w:r>
          </w:p>
        </w:tc>
      </w:tr>
      <w:tr w:rsidR="001E224E" w14:paraId="2053739C" w14:textId="77777777">
        <w:tc>
          <w:tcPr>
            <w:tcW w:w="2880" w:type="dxa"/>
            <w:tcBorders>
              <w:top w:val="nil"/>
              <w:left w:val="nil"/>
              <w:bottom w:val="single" w:sz="12" w:space="0" w:color="CCCCCC"/>
              <w:right w:val="nil"/>
            </w:tcBorders>
          </w:tcPr>
          <w:p w14:paraId="638FBE37" w14:textId="77777777" w:rsidR="001E224E" w:rsidRDefault="00000000">
            <w:r>
              <w:rPr>
                <w:b/>
                <w:sz w:val="20"/>
              </w:rPr>
              <w:t>Business Address</w:t>
            </w:r>
          </w:p>
        </w:tc>
        <w:tc>
          <w:tcPr>
            <w:tcW w:w="5760" w:type="dxa"/>
            <w:tcBorders>
              <w:top w:val="nil"/>
              <w:left w:val="nil"/>
              <w:bottom w:val="single" w:sz="12" w:space="0" w:color="CCCCCC"/>
              <w:right w:val="nil"/>
            </w:tcBorders>
          </w:tcPr>
          <w:p w14:paraId="1C811D73" w14:textId="77777777" w:rsidR="001E224E" w:rsidRDefault="00000000">
            <w:r>
              <w:rPr>
                <w:sz w:val="20"/>
              </w:rPr>
              <w:t>__________________________________________________</w:t>
            </w:r>
          </w:p>
        </w:tc>
      </w:tr>
      <w:tr w:rsidR="001E224E" w14:paraId="0AD8F04D" w14:textId="77777777">
        <w:tc>
          <w:tcPr>
            <w:tcW w:w="2880" w:type="dxa"/>
            <w:tcBorders>
              <w:top w:val="nil"/>
              <w:left w:val="nil"/>
              <w:bottom w:val="single" w:sz="12" w:space="0" w:color="CCCCCC"/>
              <w:right w:val="nil"/>
            </w:tcBorders>
          </w:tcPr>
          <w:p w14:paraId="3C86EF4E" w14:textId="77777777" w:rsidR="001E224E" w:rsidRDefault="00000000">
            <w:r>
              <w:rPr>
                <w:b/>
                <w:sz w:val="20"/>
              </w:rPr>
              <w:t>Business Phone</w:t>
            </w:r>
          </w:p>
        </w:tc>
        <w:tc>
          <w:tcPr>
            <w:tcW w:w="5760" w:type="dxa"/>
            <w:tcBorders>
              <w:top w:val="nil"/>
              <w:left w:val="nil"/>
              <w:bottom w:val="single" w:sz="12" w:space="0" w:color="CCCCCC"/>
              <w:right w:val="nil"/>
            </w:tcBorders>
          </w:tcPr>
          <w:p w14:paraId="1F974FB1" w14:textId="77777777" w:rsidR="001E224E" w:rsidRDefault="00000000">
            <w:r>
              <w:rPr>
                <w:sz w:val="20"/>
              </w:rPr>
              <w:t>__________________________________________________</w:t>
            </w:r>
          </w:p>
        </w:tc>
      </w:tr>
      <w:tr w:rsidR="001E224E" w14:paraId="1C6D0D05" w14:textId="77777777">
        <w:tc>
          <w:tcPr>
            <w:tcW w:w="2880" w:type="dxa"/>
            <w:tcBorders>
              <w:top w:val="nil"/>
              <w:left w:val="nil"/>
              <w:bottom w:val="single" w:sz="12" w:space="0" w:color="CCCCCC"/>
              <w:right w:val="nil"/>
            </w:tcBorders>
          </w:tcPr>
          <w:p w14:paraId="3F8779E3" w14:textId="77777777" w:rsidR="001E224E" w:rsidRDefault="00000000">
            <w:r>
              <w:rPr>
                <w:b/>
                <w:sz w:val="20"/>
              </w:rPr>
              <w:t>Years in Business</w:t>
            </w:r>
          </w:p>
        </w:tc>
        <w:tc>
          <w:tcPr>
            <w:tcW w:w="5760" w:type="dxa"/>
            <w:tcBorders>
              <w:top w:val="nil"/>
              <w:left w:val="nil"/>
              <w:bottom w:val="single" w:sz="12" w:space="0" w:color="CCCCCC"/>
              <w:right w:val="nil"/>
            </w:tcBorders>
          </w:tcPr>
          <w:p w14:paraId="4B5BD0FB" w14:textId="77777777" w:rsidR="001E224E" w:rsidRDefault="00000000">
            <w:r>
              <w:rPr>
                <w:sz w:val="20"/>
              </w:rPr>
              <w:t>__________________________________________________</w:t>
            </w:r>
          </w:p>
        </w:tc>
      </w:tr>
      <w:tr w:rsidR="001E224E" w14:paraId="2B961EF1" w14:textId="77777777">
        <w:tc>
          <w:tcPr>
            <w:tcW w:w="2880" w:type="dxa"/>
            <w:tcBorders>
              <w:top w:val="nil"/>
              <w:left w:val="nil"/>
              <w:bottom w:val="single" w:sz="12" w:space="0" w:color="CCCCCC"/>
              <w:right w:val="nil"/>
            </w:tcBorders>
          </w:tcPr>
          <w:p w14:paraId="1E993882" w14:textId="77777777" w:rsidR="001E224E" w:rsidRDefault="00000000">
            <w:r>
              <w:rPr>
                <w:b/>
                <w:sz w:val="20"/>
              </w:rPr>
              <w:t>Nature of Business</w:t>
            </w:r>
          </w:p>
        </w:tc>
        <w:tc>
          <w:tcPr>
            <w:tcW w:w="5760" w:type="dxa"/>
            <w:tcBorders>
              <w:top w:val="nil"/>
              <w:left w:val="nil"/>
              <w:bottom w:val="single" w:sz="12" w:space="0" w:color="CCCCCC"/>
              <w:right w:val="nil"/>
            </w:tcBorders>
          </w:tcPr>
          <w:p w14:paraId="771995D6" w14:textId="77777777" w:rsidR="001E224E" w:rsidRDefault="00000000">
            <w:r>
              <w:rPr>
                <w:sz w:val="20"/>
              </w:rPr>
              <w:t>__________________________________________________</w:t>
            </w:r>
          </w:p>
        </w:tc>
      </w:tr>
    </w:tbl>
    <w:p w14:paraId="392DC21E" w14:textId="77777777" w:rsidR="001E224E" w:rsidRDefault="00000000">
      <w:pPr>
        <w:pageBreakBefore/>
      </w:pPr>
      <w:r>
        <w:rPr>
          <w:b/>
          <w:color w:val="2E75B5"/>
          <w:sz w:val="24"/>
        </w:rPr>
        <w:lastRenderedPageBreak/>
        <w:t>3. OWNERSHIP/ENTITY STRUCTURE</w:t>
      </w:r>
    </w:p>
    <w:p w14:paraId="695E7CB3" w14:textId="77777777" w:rsidR="00DE33F5" w:rsidRDefault="00DE33F5">
      <w:pPr>
        <w:spacing w:after="120"/>
      </w:pPr>
    </w:p>
    <w:p w14:paraId="2B7CC613" w14:textId="00D43E16" w:rsidR="001E224E" w:rsidRDefault="00000000">
      <w:pPr>
        <w:spacing w:after="120"/>
      </w:pPr>
      <w:r>
        <w:t>Business Type: ☐ Sole Proprietor    ☐ Partnership    ☐ Corporation    ☐ LLC    ☐ Other: ________________</w:t>
      </w:r>
    </w:p>
    <w:tbl>
      <w:tblPr>
        <w:tblW w:w="0" w:type="auto"/>
        <w:tblLook w:val="04A0" w:firstRow="1" w:lastRow="0" w:firstColumn="1" w:lastColumn="0" w:noHBand="0" w:noVBand="1"/>
      </w:tblPr>
      <w:tblGrid>
        <w:gridCol w:w="2880"/>
        <w:gridCol w:w="5760"/>
      </w:tblGrid>
      <w:tr w:rsidR="001E224E" w14:paraId="14A70F07" w14:textId="77777777">
        <w:tc>
          <w:tcPr>
            <w:tcW w:w="2880" w:type="dxa"/>
            <w:tcBorders>
              <w:top w:val="nil"/>
              <w:left w:val="nil"/>
              <w:bottom w:val="single" w:sz="12" w:space="0" w:color="CCCCCC"/>
              <w:right w:val="nil"/>
            </w:tcBorders>
          </w:tcPr>
          <w:p w14:paraId="39C568C4" w14:textId="77777777" w:rsidR="001E224E" w:rsidRDefault="00000000">
            <w:pPr>
              <w:rPr>
                <w:b/>
                <w:sz w:val="20"/>
              </w:rPr>
            </w:pPr>
            <w:r>
              <w:rPr>
                <w:b/>
                <w:sz w:val="20"/>
              </w:rPr>
              <w:t>State of Incorporation (if applicable)</w:t>
            </w:r>
          </w:p>
          <w:p w14:paraId="6CC7A430" w14:textId="77777777" w:rsidR="00DE33F5" w:rsidRDefault="00DE33F5"/>
        </w:tc>
        <w:tc>
          <w:tcPr>
            <w:tcW w:w="5760" w:type="dxa"/>
            <w:tcBorders>
              <w:top w:val="nil"/>
              <w:left w:val="nil"/>
              <w:bottom w:val="single" w:sz="12" w:space="0" w:color="CCCCCC"/>
              <w:right w:val="nil"/>
            </w:tcBorders>
          </w:tcPr>
          <w:p w14:paraId="41F2A4BF" w14:textId="77777777" w:rsidR="001E224E" w:rsidRDefault="00000000">
            <w:r>
              <w:rPr>
                <w:sz w:val="20"/>
              </w:rPr>
              <w:t>__________________________________________________</w:t>
            </w:r>
          </w:p>
        </w:tc>
      </w:tr>
    </w:tbl>
    <w:p w14:paraId="5FEE9659" w14:textId="77777777" w:rsidR="00DE33F5" w:rsidRDefault="00DE33F5">
      <w:pPr>
        <w:rPr>
          <w:b/>
        </w:rPr>
      </w:pPr>
    </w:p>
    <w:p w14:paraId="67F838A3" w14:textId="68E2CD65" w:rsidR="001E224E" w:rsidRDefault="00000000">
      <w:pPr>
        <w:rPr>
          <w:b/>
        </w:rPr>
      </w:pPr>
      <w:r>
        <w:rPr>
          <w:b/>
        </w:rPr>
        <w:t>List all owners with 20% or greater interest:</w:t>
      </w:r>
    </w:p>
    <w:p w14:paraId="6F7C7659" w14:textId="77777777" w:rsidR="00DE33F5" w:rsidRDefault="00DE33F5"/>
    <w:tbl>
      <w:tblPr>
        <w:tblStyle w:val="LightGrid-Accent1"/>
        <w:tblW w:w="0" w:type="auto"/>
        <w:tblLook w:val="04A0" w:firstRow="1" w:lastRow="0" w:firstColumn="1" w:lastColumn="0" w:noHBand="0" w:noVBand="1"/>
      </w:tblPr>
      <w:tblGrid>
        <w:gridCol w:w="4680"/>
        <w:gridCol w:w="4660"/>
      </w:tblGrid>
      <w:tr w:rsidR="001E224E" w14:paraId="065CA1E9" w14:textId="77777777" w:rsidTr="001E2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8A1AECA" w14:textId="77777777" w:rsidR="001E224E" w:rsidRDefault="00000000">
            <w:r>
              <w:t>Owner Name &amp; Title</w:t>
            </w:r>
          </w:p>
        </w:tc>
        <w:tc>
          <w:tcPr>
            <w:tcW w:w="4680" w:type="dxa"/>
          </w:tcPr>
          <w:p w14:paraId="2DBB529A" w14:textId="77777777" w:rsidR="001E224E" w:rsidRDefault="00000000">
            <w:pPr>
              <w:cnfStyle w:val="100000000000" w:firstRow="1" w:lastRow="0" w:firstColumn="0" w:lastColumn="0" w:oddVBand="0" w:evenVBand="0" w:oddHBand="0" w:evenHBand="0" w:firstRowFirstColumn="0" w:firstRowLastColumn="0" w:lastRowFirstColumn="0" w:lastRowLastColumn="0"/>
            </w:pPr>
            <w:r>
              <w:t>Ownership %</w:t>
            </w:r>
          </w:p>
        </w:tc>
      </w:tr>
      <w:tr w:rsidR="001E224E" w14:paraId="09315F52" w14:textId="77777777" w:rsidTr="001E2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ABC1175" w14:textId="77777777" w:rsidR="001E224E" w:rsidRDefault="00000000">
            <w:r>
              <w:t>________________________________________</w:t>
            </w:r>
          </w:p>
        </w:tc>
        <w:tc>
          <w:tcPr>
            <w:tcW w:w="4680" w:type="dxa"/>
          </w:tcPr>
          <w:p w14:paraId="0BF6769F" w14:textId="77777777" w:rsidR="001E224E" w:rsidRDefault="00000000">
            <w:pPr>
              <w:cnfStyle w:val="000000100000" w:firstRow="0" w:lastRow="0" w:firstColumn="0" w:lastColumn="0" w:oddVBand="0" w:evenVBand="0" w:oddHBand="1" w:evenHBand="0" w:firstRowFirstColumn="0" w:firstRowLastColumn="0" w:lastRowFirstColumn="0" w:lastRowLastColumn="0"/>
            </w:pPr>
            <w:r>
              <w:t>_____</w:t>
            </w:r>
          </w:p>
        </w:tc>
      </w:tr>
      <w:tr w:rsidR="001E224E" w14:paraId="63F61DC5" w14:textId="77777777" w:rsidTr="001E22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622910C" w14:textId="77777777" w:rsidR="001E224E" w:rsidRDefault="00000000">
            <w:r>
              <w:t>________________________________________</w:t>
            </w:r>
          </w:p>
        </w:tc>
        <w:tc>
          <w:tcPr>
            <w:tcW w:w="4680" w:type="dxa"/>
          </w:tcPr>
          <w:p w14:paraId="37236568" w14:textId="77777777" w:rsidR="001E224E" w:rsidRDefault="00000000">
            <w:pPr>
              <w:cnfStyle w:val="000000010000" w:firstRow="0" w:lastRow="0" w:firstColumn="0" w:lastColumn="0" w:oddVBand="0" w:evenVBand="0" w:oddHBand="0" w:evenHBand="1" w:firstRowFirstColumn="0" w:firstRowLastColumn="0" w:lastRowFirstColumn="0" w:lastRowLastColumn="0"/>
            </w:pPr>
            <w:r>
              <w:t>_____</w:t>
            </w:r>
          </w:p>
        </w:tc>
      </w:tr>
      <w:tr w:rsidR="001E224E" w14:paraId="6D312F13" w14:textId="77777777" w:rsidTr="001E2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3E10A58" w14:textId="77777777" w:rsidR="001E224E" w:rsidRDefault="00000000">
            <w:r>
              <w:t>________________________________________</w:t>
            </w:r>
          </w:p>
        </w:tc>
        <w:tc>
          <w:tcPr>
            <w:tcW w:w="4680" w:type="dxa"/>
          </w:tcPr>
          <w:p w14:paraId="1B56D4DF" w14:textId="77777777" w:rsidR="001E224E" w:rsidRDefault="00000000">
            <w:pPr>
              <w:cnfStyle w:val="000000100000" w:firstRow="0" w:lastRow="0" w:firstColumn="0" w:lastColumn="0" w:oddVBand="0" w:evenVBand="0" w:oddHBand="1" w:evenHBand="0" w:firstRowFirstColumn="0" w:firstRowLastColumn="0" w:lastRowFirstColumn="0" w:lastRowLastColumn="0"/>
            </w:pPr>
            <w:r>
              <w:t>_____</w:t>
            </w:r>
          </w:p>
        </w:tc>
      </w:tr>
    </w:tbl>
    <w:p w14:paraId="582F9625" w14:textId="77777777" w:rsidR="00DE33F5" w:rsidRDefault="00DE33F5">
      <w:pPr>
        <w:rPr>
          <w:b/>
          <w:color w:val="2E75B5"/>
          <w:sz w:val="24"/>
        </w:rPr>
      </w:pPr>
    </w:p>
    <w:p w14:paraId="12E7D15C" w14:textId="22EF7A32" w:rsidR="001E224E" w:rsidRDefault="00000000">
      <w:pPr>
        <w:rPr>
          <w:b/>
          <w:color w:val="2E75B5"/>
          <w:sz w:val="24"/>
        </w:rPr>
      </w:pPr>
      <w:r>
        <w:rPr>
          <w:b/>
          <w:color w:val="2E75B5"/>
          <w:sz w:val="24"/>
        </w:rPr>
        <w:t>4. BANK &amp; FINANCIAL REFERENCES</w:t>
      </w:r>
    </w:p>
    <w:p w14:paraId="789F27A1" w14:textId="77777777" w:rsidR="00DE33F5" w:rsidRDefault="00DE33F5"/>
    <w:tbl>
      <w:tblPr>
        <w:tblStyle w:val="LightGrid-Accent1"/>
        <w:tblW w:w="0" w:type="auto"/>
        <w:tblLook w:val="04A0" w:firstRow="1" w:lastRow="0" w:firstColumn="1" w:lastColumn="0" w:noHBand="0" w:noVBand="1"/>
      </w:tblPr>
      <w:tblGrid>
        <w:gridCol w:w="2408"/>
        <w:gridCol w:w="2310"/>
        <w:gridCol w:w="2311"/>
        <w:gridCol w:w="2311"/>
      </w:tblGrid>
      <w:tr w:rsidR="001E224E" w14:paraId="0E341068" w14:textId="77777777" w:rsidTr="001E2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25767A6" w14:textId="77777777" w:rsidR="001E224E" w:rsidRDefault="00000000">
            <w:r>
              <w:t>Bank Name</w:t>
            </w:r>
          </w:p>
        </w:tc>
        <w:tc>
          <w:tcPr>
            <w:tcW w:w="2340" w:type="dxa"/>
          </w:tcPr>
          <w:p w14:paraId="4E30321B" w14:textId="77777777" w:rsidR="001E224E" w:rsidRDefault="00000000">
            <w:pPr>
              <w:cnfStyle w:val="100000000000" w:firstRow="1" w:lastRow="0" w:firstColumn="0" w:lastColumn="0" w:oddVBand="0" w:evenVBand="0" w:oddHBand="0" w:evenHBand="0" w:firstRowFirstColumn="0" w:firstRowLastColumn="0" w:lastRowFirstColumn="0" w:lastRowLastColumn="0"/>
            </w:pPr>
            <w:r>
              <w:t>Account Number</w:t>
            </w:r>
          </w:p>
        </w:tc>
        <w:tc>
          <w:tcPr>
            <w:tcW w:w="2340" w:type="dxa"/>
          </w:tcPr>
          <w:p w14:paraId="29FF17BE" w14:textId="77777777" w:rsidR="001E224E" w:rsidRDefault="00000000">
            <w:pPr>
              <w:cnfStyle w:val="100000000000" w:firstRow="1" w:lastRow="0" w:firstColumn="0" w:lastColumn="0" w:oddVBand="0" w:evenVBand="0" w:oddHBand="0" w:evenHBand="0" w:firstRowFirstColumn="0" w:firstRowLastColumn="0" w:lastRowFirstColumn="0" w:lastRowLastColumn="0"/>
            </w:pPr>
            <w:r>
              <w:t>Account Type</w:t>
            </w:r>
          </w:p>
        </w:tc>
        <w:tc>
          <w:tcPr>
            <w:tcW w:w="2340" w:type="dxa"/>
          </w:tcPr>
          <w:p w14:paraId="3A3E9703" w14:textId="77777777" w:rsidR="001E224E" w:rsidRDefault="00000000">
            <w:pPr>
              <w:cnfStyle w:val="100000000000" w:firstRow="1" w:lastRow="0" w:firstColumn="0" w:lastColumn="0" w:oddVBand="0" w:evenVBand="0" w:oddHBand="0" w:evenHBand="0" w:firstRowFirstColumn="0" w:firstRowLastColumn="0" w:lastRowFirstColumn="0" w:lastRowLastColumn="0"/>
            </w:pPr>
            <w:r>
              <w:t>Phone</w:t>
            </w:r>
          </w:p>
        </w:tc>
      </w:tr>
      <w:tr w:rsidR="001E224E" w14:paraId="03940D9D" w14:textId="77777777" w:rsidTr="001E2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E660FBD" w14:textId="77777777" w:rsidR="001E224E" w:rsidRDefault="00000000">
            <w:r>
              <w:t>____________________</w:t>
            </w:r>
          </w:p>
        </w:tc>
        <w:tc>
          <w:tcPr>
            <w:tcW w:w="2340" w:type="dxa"/>
          </w:tcPr>
          <w:p w14:paraId="2C76BB13" w14:textId="77777777" w:rsidR="001E224E" w:rsidRDefault="00000000">
            <w:pPr>
              <w:cnfStyle w:val="000000100000" w:firstRow="0" w:lastRow="0" w:firstColumn="0" w:lastColumn="0" w:oddVBand="0" w:evenVBand="0" w:oddHBand="1" w:evenHBand="0" w:firstRowFirstColumn="0" w:firstRowLastColumn="0" w:lastRowFirstColumn="0" w:lastRowLastColumn="0"/>
            </w:pPr>
            <w:r>
              <w:t>____________________</w:t>
            </w:r>
          </w:p>
        </w:tc>
        <w:tc>
          <w:tcPr>
            <w:tcW w:w="2340" w:type="dxa"/>
          </w:tcPr>
          <w:p w14:paraId="61F393A7" w14:textId="77777777" w:rsidR="001E224E" w:rsidRDefault="00000000">
            <w:pPr>
              <w:cnfStyle w:val="000000100000" w:firstRow="0" w:lastRow="0" w:firstColumn="0" w:lastColumn="0" w:oddVBand="0" w:evenVBand="0" w:oddHBand="1" w:evenHBand="0" w:firstRowFirstColumn="0" w:firstRowLastColumn="0" w:lastRowFirstColumn="0" w:lastRowLastColumn="0"/>
            </w:pPr>
            <w:r>
              <w:t>____________________</w:t>
            </w:r>
          </w:p>
        </w:tc>
        <w:tc>
          <w:tcPr>
            <w:tcW w:w="2340" w:type="dxa"/>
          </w:tcPr>
          <w:p w14:paraId="58746002" w14:textId="77777777" w:rsidR="001E224E" w:rsidRDefault="00000000">
            <w:pPr>
              <w:cnfStyle w:val="000000100000" w:firstRow="0" w:lastRow="0" w:firstColumn="0" w:lastColumn="0" w:oddVBand="0" w:evenVBand="0" w:oddHBand="1" w:evenHBand="0" w:firstRowFirstColumn="0" w:firstRowLastColumn="0" w:lastRowFirstColumn="0" w:lastRowLastColumn="0"/>
            </w:pPr>
            <w:r>
              <w:t>____________________</w:t>
            </w:r>
          </w:p>
        </w:tc>
      </w:tr>
      <w:tr w:rsidR="001E224E" w14:paraId="3F531686" w14:textId="77777777" w:rsidTr="001E22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1DAEE30" w14:textId="77777777" w:rsidR="001E224E" w:rsidRDefault="00000000">
            <w:r>
              <w:t>____________________</w:t>
            </w:r>
          </w:p>
        </w:tc>
        <w:tc>
          <w:tcPr>
            <w:tcW w:w="2340" w:type="dxa"/>
          </w:tcPr>
          <w:p w14:paraId="26F0A372" w14:textId="77777777" w:rsidR="001E224E" w:rsidRDefault="00000000">
            <w:pPr>
              <w:cnfStyle w:val="000000010000" w:firstRow="0" w:lastRow="0" w:firstColumn="0" w:lastColumn="0" w:oddVBand="0" w:evenVBand="0" w:oddHBand="0" w:evenHBand="1" w:firstRowFirstColumn="0" w:firstRowLastColumn="0" w:lastRowFirstColumn="0" w:lastRowLastColumn="0"/>
            </w:pPr>
            <w:r>
              <w:t>____________________</w:t>
            </w:r>
          </w:p>
        </w:tc>
        <w:tc>
          <w:tcPr>
            <w:tcW w:w="2340" w:type="dxa"/>
          </w:tcPr>
          <w:p w14:paraId="78BB177D" w14:textId="77777777" w:rsidR="001E224E" w:rsidRDefault="00000000">
            <w:pPr>
              <w:cnfStyle w:val="000000010000" w:firstRow="0" w:lastRow="0" w:firstColumn="0" w:lastColumn="0" w:oddVBand="0" w:evenVBand="0" w:oddHBand="0" w:evenHBand="1" w:firstRowFirstColumn="0" w:firstRowLastColumn="0" w:lastRowFirstColumn="0" w:lastRowLastColumn="0"/>
            </w:pPr>
            <w:r>
              <w:t>____________________</w:t>
            </w:r>
          </w:p>
        </w:tc>
        <w:tc>
          <w:tcPr>
            <w:tcW w:w="2340" w:type="dxa"/>
          </w:tcPr>
          <w:p w14:paraId="3C8116C3" w14:textId="77777777" w:rsidR="001E224E" w:rsidRDefault="00000000">
            <w:pPr>
              <w:cnfStyle w:val="000000010000" w:firstRow="0" w:lastRow="0" w:firstColumn="0" w:lastColumn="0" w:oddVBand="0" w:evenVBand="0" w:oddHBand="0" w:evenHBand="1" w:firstRowFirstColumn="0" w:firstRowLastColumn="0" w:lastRowFirstColumn="0" w:lastRowLastColumn="0"/>
            </w:pPr>
            <w:r>
              <w:t>____________________</w:t>
            </w:r>
          </w:p>
        </w:tc>
      </w:tr>
      <w:tr w:rsidR="001E224E" w14:paraId="7F34FAAE" w14:textId="77777777" w:rsidTr="001E2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193EACB" w14:textId="77777777" w:rsidR="001E224E" w:rsidRDefault="00000000">
            <w:r>
              <w:t>____________________</w:t>
            </w:r>
          </w:p>
        </w:tc>
        <w:tc>
          <w:tcPr>
            <w:tcW w:w="2340" w:type="dxa"/>
          </w:tcPr>
          <w:p w14:paraId="52A35EF6" w14:textId="77777777" w:rsidR="001E224E" w:rsidRDefault="00000000">
            <w:pPr>
              <w:cnfStyle w:val="000000100000" w:firstRow="0" w:lastRow="0" w:firstColumn="0" w:lastColumn="0" w:oddVBand="0" w:evenVBand="0" w:oddHBand="1" w:evenHBand="0" w:firstRowFirstColumn="0" w:firstRowLastColumn="0" w:lastRowFirstColumn="0" w:lastRowLastColumn="0"/>
            </w:pPr>
            <w:r>
              <w:t>____________________</w:t>
            </w:r>
          </w:p>
        </w:tc>
        <w:tc>
          <w:tcPr>
            <w:tcW w:w="2340" w:type="dxa"/>
          </w:tcPr>
          <w:p w14:paraId="607EEEE3" w14:textId="77777777" w:rsidR="001E224E" w:rsidRDefault="00000000">
            <w:pPr>
              <w:cnfStyle w:val="000000100000" w:firstRow="0" w:lastRow="0" w:firstColumn="0" w:lastColumn="0" w:oddVBand="0" w:evenVBand="0" w:oddHBand="1" w:evenHBand="0" w:firstRowFirstColumn="0" w:firstRowLastColumn="0" w:lastRowFirstColumn="0" w:lastRowLastColumn="0"/>
            </w:pPr>
            <w:r>
              <w:t>____________________</w:t>
            </w:r>
          </w:p>
        </w:tc>
        <w:tc>
          <w:tcPr>
            <w:tcW w:w="2340" w:type="dxa"/>
          </w:tcPr>
          <w:p w14:paraId="009F6D69" w14:textId="77777777" w:rsidR="001E224E" w:rsidRDefault="00000000">
            <w:pPr>
              <w:cnfStyle w:val="000000100000" w:firstRow="0" w:lastRow="0" w:firstColumn="0" w:lastColumn="0" w:oddVBand="0" w:evenVBand="0" w:oddHBand="1" w:evenHBand="0" w:firstRowFirstColumn="0" w:firstRowLastColumn="0" w:lastRowFirstColumn="0" w:lastRowLastColumn="0"/>
            </w:pPr>
            <w:r>
              <w:t>____________________</w:t>
            </w:r>
          </w:p>
        </w:tc>
      </w:tr>
      <w:tr w:rsidR="001E224E" w14:paraId="307756E8" w14:textId="77777777" w:rsidTr="001E22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E81E57E" w14:textId="77777777" w:rsidR="001E224E" w:rsidRDefault="00000000">
            <w:r>
              <w:t>____________________</w:t>
            </w:r>
          </w:p>
        </w:tc>
        <w:tc>
          <w:tcPr>
            <w:tcW w:w="2340" w:type="dxa"/>
          </w:tcPr>
          <w:p w14:paraId="484DD097" w14:textId="77777777" w:rsidR="001E224E" w:rsidRDefault="00000000">
            <w:pPr>
              <w:cnfStyle w:val="000000010000" w:firstRow="0" w:lastRow="0" w:firstColumn="0" w:lastColumn="0" w:oddVBand="0" w:evenVBand="0" w:oddHBand="0" w:evenHBand="1" w:firstRowFirstColumn="0" w:firstRowLastColumn="0" w:lastRowFirstColumn="0" w:lastRowLastColumn="0"/>
            </w:pPr>
            <w:r>
              <w:t>____________________</w:t>
            </w:r>
          </w:p>
        </w:tc>
        <w:tc>
          <w:tcPr>
            <w:tcW w:w="2340" w:type="dxa"/>
          </w:tcPr>
          <w:p w14:paraId="6C480513" w14:textId="77777777" w:rsidR="001E224E" w:rsidRDefault="00000000">
            <w:pPr>
              <w:cnfStyle w:val="000000010000" w:firstRow="0" w:lastRow="0" w:firstColumn="0" w:lastColumn="0" w:oddVBand="0" w:evenVBand="0" w:oddHBand="0" w:evenHBand="1" w:firstRowFirstColumn="0" w:firstRowLastColumn="0" w:lastRowFirstColumn="0" w:lastRowLastColumn="0"/>
            </w:pPr>
            <w:r>
              <w:t>____________________</w:t>
            </w:r>
          </w:p>
        </w:tc>
        <w:tc>
          <w:tcPr>
            <w:tcW w:w="2340" w:type="dxa"/>
          </w:tcPr>
          <w:p w14:paraId="21F78A0A" w14:textId="77777777" w:rsidR="001E224E" w:rsidRDefault="00000000">
            <w:pPr>
              <w:cnfStyle w:val="000000010000" w:firstRow="0" w:lastRow="0" w:firstColumn="0" w:lastColumn="0" w:oddVBand="0" w:evenVBand="0" w:oddHBand="0" w:evenHBand="1" w:firstRowFirstColumn="0" w:firstRowLastColumn="0" w:lastRowFirstColumn="0" w:lastRowLastColumn="0"/>
            </w:pPr>
            <w:r>
              <w:t>____________________</w:t>
            </w:r>
          </w:p>
        </w:tc>
      </w:tr>
    </w:tbl>
    <w:p w14:paraId="0A273FDD" w14:textId="77777777" w:rsidR="00FF6CAB" w:rsidRDefault="00FF6CAB">
      <w:pPr>
        <w:rPr>
          <w:b/>
          <w:color w:val="2E75B5"/>
          <w:sz w:val="24"/>
        </w:rPr>
      </w:pPr>
    </w:p>
    <w:p w14:paraId="6D4DE1BD" w14:textId="3D3DE281" w:rsidR="001E224E" w:rsidRDefault="00000000">
      <w:r>
        <w:rPr>
          <w:b/>
          <w:color w:val="2E75B5"/>
          <w:sz w:val="24"/>
        </w:rPr>
        <w:t>5. TRADE &amp; COMMERCIAL REFERENCES</w:t>
      </w:r>
    </w:p>
    <w:p w14:paraId="48C58FCE" w14:textId="77777777" w:rsidR="00DE33F5" w:rsidRDefault="00DE33F5">
      <w:pPr>
        <w:rPr>
          <w:b/>
        </w:rPr>
      </w:pPr>
    </w:p>
    <w:p w14:paraId="5FD9F93C" w14:textId="0CC04FE4" w:rsidR="001E224E" w:rsidRDefault="00000000">
      <w:r>
        <w:rPr>
          <w:b/>
        </w:rPr>
        <w:t>Current/Previous Landlord:</w:t>
      </w:r>
    </w:p>
    <w:tbl>
      <w:tblPr>
        <w:tblW w:w="0" w:type="auto"/>
        <w:tblLook w:val="04A0" w:firstRow="1" w:lastRow="0" w:firstColumn="1" w:lastColumn="0" w:noHBand="0" w:noVBand="1"/>
      </w:tblPr>
      <w:tblGrid>
        <w:gridCol w:w="2880"/>
        <w:gridCol w:w="5760"/>
      </w:tblGrid>
      <w:tr w:rsidR="001E224E" w14:paraId="0B3AFF93" w14:textId="77777777">
        <w:tc>
          <w:tcPr>
            <w:tcW w:w="2880" w:type="dxa"/>
            <w:tcBorders>
              <w:top w:val="nil"/>
              <w:left w:val="nil"/>
              <w:bottom w:val="single" w:sz="12" w:space="0" w:color="CCCCCC"/>
              <w:right w:val="nil"/>
            </w:tcBorders>
          </w:tcPr>
          <w:p w14:paraId="483B4A17" w14:textId="77777777" w:rsidR="001E224E" w:rsidRDefault="00000000">
            <w:r>
              <w:rPr>
                <w:b/>
                <w:sz w:val="20"/>
              </w:rPr>
              <w:t>Landlord Name</w:t>
            </w:r>
          </w:p>
        </w:tc>
        <w:tc>
          <w:tcPr>
            <w:tcW w:w="5760" w:type="dxa"/>
            <w:tcBorders>
              <w:top w:val="nil"/>
              <w:left w:val="nil"/>
              <w:bottom w:val="single" w:sz="12" w:space="0" w:color="CCCCCC"/>
              <w:right w:val="nil"/>
            </w:tcBorders>
          </w:tcPr>
          <w:p w14:paraId="25961F49" w14:textId="77777777" w:rsidR="001E224E" w:rsidRDefault="00000000">
            <w:r>
              <w:rPr>
                <w:sz w:val="20"/>
              </w:rPr>
              <w:t>__________________________________________________</w:t>
            </w:r>
          </w:p>
        </w:tc>
      </w:tr>
      <w:tr w:rsidR="001E224E" w14:paraId="24BEB92A" w14:textId="77777777">
        <w:tc>
          <w:tcPr>
            <w:tcW w:w="2880" w:type="dxa"/>
            <w:tcBorders>
              <w:top w:val="nil"/>
              <w:left w:val="nil"/>
              <w:bottom w:val="single" w:sz="12" w:space="0" w:color="CCCCCC"/>
              <w:right w:val="nil"/>
            </w:tcBorders>
          </w:tcPr>
          <w:p w14:paraId="716B6BE3" w14:textId="77777777" w:rsidR="001E224E" w:rsidRDefault="00000000">
            <w:r>
              <w:rPr>
                <w:b/>
                <w:sz w:val="20"/>
              </w:rPr>
              <w:t>Property Address</w:t>
            </w:r>
          </w:p>
        </w:tc>
        <w:tc>
          <w:tcPr>
            <w:tcW w:w="5760" w:type="dxa"/>
            <w:tcBorders>
              <w:top w:val="nil"/>
              <w:left w:val="nil"/>
              <w:bottom w:val="single" w:sz="12" w:space="0" w:color="CCCCCC"/>
              <w:right w:val="nil"/>
            </w:tcBorders>
          </w:tcPr>
          <w:p w14:paraId="4116DA3A" w14:textId="77777777" w:rsidR="001E224E" w:rsidRDefault="00000000">
            <w:r>
              <w:rPr>
                <w:sz w:val="20"/>
              </w:rPr>
              <w:t>__________________________________________________</w:t>
            </w:r>
          </w:p>
        </w:tc>
      </w:tr>
      <w:tr w:rsidR="001E224E" w14:paraId="0CA04A04" w14:textId="77777777">
        <w:tc>
          <w:tcPr>
            <w:tcW w:w="2880" w:type="dxa"/>
            <w:tcBorders>
              <w:top w:val="nil"/>
              <w:left w:val="nil"/>
              <w:bottom w:val="single" w:sz="12" w:space="0" w:color="CCCCCC"/>
              <w:right w:val="nil"/>
            </w:tcBorders>
          </w:tcPr>
          <w:p w14:paraId="43D24EC8" w14:textId="77777777" w:rsidR="001E224E" w:rsidRDefault="00000000">
            <w:r>
              <w:rPr>
                <w:b/>
                <w:sz w:val="20"/>
              </w:rPr>
              <w:t>Phone</w:t>
            </w:r>
          </w:p>
        </w:tc>
        <w:tc>
          <w:tcPr>
            <w:tcW w:w="5760" w:type="dxa"/>
            <w:tcBorders>
              <w:top w:val="nil"/>
              <w:left w:val="nil"/>
              <w:bottom w:val="single" w:sz="12" w:space="0" w:color="CCCCCC"/>
              <w:right w:val="nil"/>
            </w:tcBorders>
          </w:tcPr>
          <w:p w14:paraId="76253647" w14:textId="77777777" w:rsidR="001E224E" w:rsidRDefault="00000000">
            <w:r>
              <w:rPr>
                <w:sz w:val="20"/>
              </w:rPr>
              <w:t>__________________________________________________</w:t>
            </w:r>
          </w:p>
        </w:tc>
      </w:tr>
      <w:tr w:rsidR="001E224E" w14:paraId="02F04348" w14:textId="77777777">
        <w:tc>
          <w:tcPr>
            <w:tcW w:w="2880" w:type="dxa"/>
            <w:tcBorders>
              <w:top w:val="nil"/>
              <w:left w:val="nil"/>
              <w:bottom w:val="single" w:sz="12" w:space="0" w:color="CCCCCC"/>
              <w:right w:val="nil"/>
            </w:tcBorders>
          </w:tcPr>
          <w:p w14:paraId="7C443778" w14:textId="77777777" w:rsidR="001E224E" w:rsidRDefault="00000000">
            <w:r>
              <w:rPr>
                <w:b/>
                <w:sz w:val="20"/>
              </w:rPr>
              <w:t>How long as tenant?</w:t>
            </w:r>
          </w:p>
        </w:tc>
        <w:tc>
          <w:tcPr>
            <w:tcW w:w="5760" w:type="dxa"/>
            <w:tcBorders>
              <w:top w:val="nil"/>
              <w:left w:val="nil"/>
              <w:bottom w:val="single" w:sz="12" w:space="0" w:color="CCCCCC"/>
              <w:right w:val="nil"/>
            </w:tcBorders>
          </w:tcPr>
          <w:p w14:paraId="6010E363" w14:textId="77777777" w:rsidR="001E224E" w:rsidRDefault="00000000">
            <w:r>
              <w:rPr>
                <w:sz w:val="20"/>
              </w:rPr>
              <w:t>__________________________________________________</w:t>
            </w:r>
          </w:p>
        </w:tc>
      </w:tr>
    </w:tbl>
    <w:p w14:paraId="26EBF34E" w14:textId="77777777" w:rsidR="00DE33F5" w:rsidRDefault="00DE33F5">
      <w:pPr>
        <w:rPr>
          <w:b/>
        </w:rPr>
      </w:pPr>
    </w:p>
    <w:p w14:paraId="5651CD5D" w14:textId="5E2AB198" w:rsidR="001E224E" w:rsidRDefault="00000000">
      <w:r>
        <w:rPr>
          <w:b/>
        </w:rPr>
        <w:t>Insurance Agency:</w:t>
      </w:r>
    </w:p>
    <w:tbl>
      <w:tblPr>
        <w:tblW w:w="0" w:type="auto"/>
        <w:tblLook w:val="04A0" w:firstRow="1" w:lastRow="0" w:firstColumn="1" w:lastColumn="0" w:noHBand="0" w:noVBand="1"/>
      </w:tblPr>
      <w:tblGrid>
        <w:gridCol w:w="2880"/>
        <w:gridCol w:w="5760"/>
      </w:tblGrid>
      <w:tr w:rsidR="001E224E" w14:paraId="10F30765" w14:textId="77777777">
        <w:tc>
          <w:tcPr>
            <w:tcW w:w="2880" w:type="dxa"/>
            <w:tcBorders>
              <w:top w:val="nil"/>
              <w:left w:val="nil"/>
              <w:bottom w:val="single" w:sz="12" w:space="0" w:color="CCCCCC"/>
              <w:right w:val="nil"/>
            </w:tcBorders>
          </w:tcPr>
          <w:p w14:paraId="1B404913" w14:textId="77777777" w:rsidR="001E224E" w:rsidRDefault="00000000">
            <w:r>
              <w:rPr>
                <w:b/>
                <w:sz w:val="20"/>
              </w:rPr>
              <w:t>Agency Name</w:t>
            </w:r>
          </w:p>
        </w:tc>
        <w:tc>
          <w:tcPr>
            <w:tcW w:w="5760" w:type="dxa"/>
            <w:tcBorders>
              <w:top w:val="nil"/>
              <w:left w:val="nil"/>
              <w:bottom w:val="single" w:sz="12" w:space="0" w:color="CCCCCC"/>
              <w:right w:val="nil"/>
            </w:tcBorders>
          </w:tcPr>
          <w:p w14:paraId="0C4011AE" w14:textId="77777777" w:rsidR="001E224E" w:rsidRDefault="00000000">
            <w:r>
              <w:rPr>
                <w:sz w:val="20"/>
              </w:rPr>
              <w:t>__________________________________________________</w:t>
            </w:r>
          </w:p>
        </w:tc>
      </w:tr>
      <w:tr w:rsidR="001E224E" w14:paraId="76C3E35D" w14:textId="77777777">
        <w:tc>
          <w:tcPr>
            <w:tcW w:w="2880" w:type="dxa"/>
            <w:tcBorders>
              <w:top w:val="nil"/>
              <w:left w:val="nil"/>
              <w:bottom w:val="single" w:sz="12" w:space="0" w:color="CCCCCC"/>
              <w:right w:val="nil"/>
            </w:tcBorders>
          </w:tcPr>
          <w:p w14:paraId="566F7698" w14:textId="0A08F28B" w:rsidR="001E224E" w:rsidRDefault="00000000">
            <w:r>
              <w:rPr>
                <w:b/>
                <w:sz w:val="20"/>
              </w:rPr>
              <w:t>Agent / Phone / Email</w:t>
            </w:r>
          </w:p>
        </w:tc>
        <w:tc>
          <w:tcPr>
            <w:tcW w:w="5760" w:type="dxa"/>
            <w:tcBorders>
              <w:top w:val="nil"/>
              <w:left w:val="nil"/>
              <w:bottom w:val="single" w:sz="12" w:space="0" w:color="CCCCCC"/>
              <w:right w:val="nil"/>
            </w:tcBorders>
          </w:tcPr>
          <w:p w14:paraId="0D259B4F" w14:textId="77777777" w:rsidR="001E224E" w:rsidRDefault="00000000">
            <w:r>
              <w:rPr>
                <w:sz w:val="20"/>
              </w:rPr>
              <w:t>__________________________________________________</w:t>
            </w:r>
          </w:p>
        </w:tc>
      </w:tr>
    </w:tbl>
    <w:p w14:paraId="225A1382" w14:textId="77777777" w:rsidR="00BC045E" w:rsidRDefault="00BC045E">
      <w:pPr>
        <w:rPr>
          <w:b/>
        </w:rPr>
      </w:pPr>
    </w:p>
    <w:p w14:paraId="1B3C4A01" w14:textId="59295977" w:rsidR="001E224E" w:rsidRDefault="00000000">
      <w:r>
        <w:rPr>
          <w:b/>
        </w:rPr>
        <w:t>Other Reference:</w:t>
      </w:r>
    </w:p>
    <w:tbl>
      <w:tblPr>
        <w:tblW w:w="0" w:type="auto"/>
        <w:tblLook w:val="04A0" w:firstRow="1" w:lastRow="0" w:firstColumn="1" w:lastColumn="0" w:noHBand="0" w:noVBand="1"/>
      </w:tblPr>
      <w:tblGrid>
        <w:gridCol w:w="2880"/>
        <w:gridCol w:w="5760"/>
      </w:tblGrid>
      <w:tr w:rsidR="001E224E" w14:paraId="1B3C4A02" w14:textId="77777777">
        <w:tc>
          <w:tcPr>
            <w:tcW w:w="2880" w:type="dxa"/>
            <w:tcBorders>
              <w:top w:val="nil"/>
              <w:left w:val="nil"/>
              <w:bottom w:val="single" w:sz="12" w:space="0" w:color="CCCCCC"/>
              <w:right w:val="nil"/>
            </w:tcBorders>
          </w:tcPr>
          <w:p w14:paraId="1B3C4A03" w14:textId="77777777" w:rsidR="001E224E" w:rsidRDefault="00000000">
            <w:r>
              <w:rPr>
                <w:b/>
                <w:sz w:val="20"/>
              </w:rPr>
              <w:t>Name</w:t>
            </w:r>
          </w:p>
        </w:tc>
        <w:tc>
          <w:tcPr>
            <w:tcW w:w="5760" w:type="dxa"/>
            <w:tcBorders>
              <w:top w:val="nil"/>
              <w:left w:val="nil"/>
              <w:bottom w:val="single" w:sz="12" w:space="0" w:color="CCCCCC"/>
              <w:right w:val="nil"/>
            </w:tcBorders>
          </w:tcPr>
          <w:p w14:paraId="1B3C4A04" w14:textId="77777777" w:rsidR="001E224E" w:rsidRDefault="00000000">
            <w:r>
              <w:rPr>
                <w:sz w:val="20"/>
              </w:rPr>
              <w:t>__________________________________________________</w:t>
            </w:r>
          </w:p>
        </w:tc>
      </w:tr>
      <w:tr w:rsidR="001E224E" w14:paraId="1B3C4A05" w14:textId="77777777">
        <w:tc>
          <w:tcPr>
            <w:tcW w:w="2880" w:type="dxa"/>
            <w:tcBorders>
              <w:top w:val="nil"/>
              <w:left w:val="nil"/>
              <w:bottom w:val="single" w:sz="12" w:space="0" w:color="CCCCCC"/>
              <w:right w:val="nil"/>
            </w:tcBorders>
          </w:tcPr>
          <w:p w14:paraId="1B3C4A06" w14:textId="77777777" w:rsidR="001E224E" w:rsidRDefault="00000000">
            <w:r>
              <w:rPr>
                <w:b/>
                <w:sz w:val="20"/>
              </w:rPr>
              <w:t>Phone / Email</w:t>
            </w:r>
          </w:p>
        </w:tc>
        <w:tc>
          <w:tcPr>
            <w:tcW w:w="5760" w:type="dxa"/>
            <w:tcBorders>
              <w:top w:val="nil"/>
              <w:left w:val="nil"/>
              <w:bottom w:val="single" w:sz="12" w:space="0" w:color="CCCCCC"/>
              <w:right w:val="nil"/>
            </w:tcBorders>
          </w:tcPr>
          <w:p w14:paraId="1B3C4A07" w14:textId="77777777" w:rsidR="001E224E" w:rsidRDefault="00000000">
            <w:r>
              <w:rPr>
                <w:sz w:val="20"/>
              </w:rPr>
              <w:t>__________________________________________________</w:t>
            </w:r>
          </w:p>
        </w:tc>
      </w:tr>
    </w:tbl>
    <w:p w14:paraId="53F6536E" w14:textId="77777777" w:rsidR="001E224E" w:rsidRDefault="00000000">
      <w:r>
        <w:br w:type="page"/>
      </w:r>
    </w:p>
    <w:p w14:paraId="2BEB8B56" w14:textId="77777777" w:rsidR="001E224E" w:rsidRDefault="00000000">
      <w:pPr>
        <w:rPr>
          <w:b/>
          <w:color w:val="2E75B5"/>
          <w:sz w:val="24"/>
        </w:rPr>
      </w:pPr>
      <w:r>
        <w:rPr>
          <w:b/>
          <w:color w:val="2E75B5"/>
          <w:sz w:val="24"/>
        </w:rPr>
        <w:lastRenderedPageBreak/>
        <w:t>6. PRINCIPAL/PRIMARY CONTACT INFORMATION</w:t>
      </w:r>
    </w:p>
    <w:p w14:paraId="3D30B71B" w14:textId="77777777" w:rsidR="00FF6CAB" w:rsidRDefault="00FF6CAB"/>
    <w:tbl>
      <w:tblPr>
        <w:tblW w:w="0" w:type="auto"/>
        <w:tblLook w:val="04A0" w:firstRow="1" w:lastRow="0" w:firstColumn="1" w:lastColumn="0" w:noHBand="0" w:noVBand="1"/>
      </w:tblPr>
      <w:tblGrid>
        <w:gridCol w:w="2880"/>
        <w:gridCol w:w="5760"/>
      </w:tblGrid>
      <w:tr w:rsidR="001E224E" w14:paraId="24129AF1" w14:textId="77777777">
        <w:tc>
          <w:tcPr>
            <w:tcW w:w="2880" w:type="dxa"/>
            <w:tcBorders>
              <w:top w:val="nil"/>
              <w:left w:val="nil"/>
              <w:bottom w:val="single" w:sz="12" w:space="0" w:color="CCCCCC"/>
              <w:right w:val="nil"/>
            </w:tcBorders>
          </w:tcPr>
          <w:p w14:paraId="064D3D0F" w14:textId="77777777" w:rsidR="001E224E" w:rsidRDefault="00000000">
            <w:r>
              <w:rPr>
                <w:b/>
                <w:sz w:val="20"/>
              </w:rPr>
              <w:t>Last Name</w:t>
            </w:r>
          </w:p>
        </w:tc>
        <w:tc>
          <w:tcPr>
            <w:tcW w:w="5760" w:type="dxa"/>
            <w:tcBorders>
              <w:top w:val="nil"/>
              <w:left w:val="nil"/>
              <w:bottom w:val="single" w:sz="12" w:space="0" w:color="CCCCCC"/>
              <w:right w:val="nil"/>
            </w:tcBorders>
          </w:tcPr>
          <w:p w14:paraId="5C2C219E" w14:textId="77777777" w:rsidR="001E224E" w:rsidRDefault="00000000">
            <w:r>
              <w:rPr>
                <w:sz w:val="20"/>
              </w:rPr>
              <w:t>__________________________________________________</w:t>
            </w:r>
          </w:p>
        </w:tc>
      </w:tr>
      <w:tr w:rsidR="001E224E" w14:paraId="4373663B" w14:textId="77777777">
        <w:tc>
          <w:tcPr>
            <w:tcW w:w="2880" w:type="dxa"/>
            <w:tcBorders>
              <w:top w:val="nil"/>
              <w:left w:val="nil"/>
              <w:bottom w:val="single" w:sz="12" w:space="0" w:color="CCCCCC"/>
              <w:right w:val="nil"/>
            </w:tcBorders>
          </w:tcPr>
          <w:p w14:paraId="78CEE2A5" w14:textId="77777777" w:rsidR="001E224E" w:rsidRDefault="00000000">
            <w:r>
              <w:rPr>
                <w:b/>
                <w:sz w:val="20"/>
              </w:rPr>
              <w:t>First Name</w:t>
            </w:r>
          </w:p>
        </w:tc>
        <w:tc>
          <w:tcPr>
            <w:tcW w:w="5760" w:type="dxa"/>
            <w:tcBorders>
              <w:top w:val="nil"/>
              <w:left w:val="nil"/>
              <w:bottom w:val="single" w:sz="12" w:space="0" w:color="CCCCCC"/>
              <w:right w:val="nil"/>
            </w:tcBorders>
          </w:tcPr>
          <w:p w14:paraId="33D9BEA4" w14:textId="77777777" w:rsidR="001E224E" w:rsidRDefault="00000000">
            <w:r>
              <w:rPr>
                <w:sz w:val="20"/>
              </w:rPr>
              <w:t>__________________________________________________</w:t>
            </w:r>
          </w:p>
        </w:tc>
      </w:tr>
      <w:tr w:rsidR="001E224E" w14:paraId="3A53F101" w14:textId="77777777">
        <w:tc>
          <w:tcPr>
            <w:tcW w:w="2880" w:type="dxa"/>
            <w:tcBorders>
              <w:top w:val="nil"/>
              <w:left w:val="nil"/>
              <w:bottom w:val="single" w:sz="12" w:space="0" w:color="CCCCCC"/>
              <w:right w:val="nil"/>
            </w:tcBorders>
          </w:tcPr>
          <w:p w14:paraId="3D25B84E" w14:textId="77777777" w:rsidR="001E224E" w:rsidRDefault="00000000">
            <w:r>
              <w:rPr>
                <w:b/>
                <w:sz w:val="20"/>
              </w:rPr>
              <w:t>Middle Name</w:t>
            </w:r>
          </w:p>
        </w:tc>
        <w:tc>
          <w:tcPr>
            <w:tcW w:w="5760" w:type="dxa"/>
            <w:tcBorders>
              <w:top w:val="nil"/>
              <w:left w:val="nil"/>
              <w:bottom w:val="single" w:sz="12" w:space="0" w:color="CCCCCC"/>
              <w:right w:val="nil"/>
            </w:tcBorders>
          </w:tcPr>
          <w:p w14:paraId="6B1C5E20" w14:textId="77777777" w:rsidR="001E224E" w:rsidRDefault="00000000">
            <w:r>
              <w:rPr>
                <w:sz w:val="20"/>
              </w:rPr>
              <w:t>__________________________________________________</w:t>
            </w:r>
          </w:p>
        </w:tc>
      </w:tr>
      <w:tr w:rsidR="001E224E" w14:paraId="2C332283" w14:textId="77777777">
        <w:tc>
          <w:tcPr>
            <w:tcW w:w="2880" w:type="dxa"/>
            <w:tcBorders>
              <w:top w:val="nil"/>
              <w:left w:val="nil"/>
              <w:bottom w:val="single" w:sz="12" w:space="0" w:color="CCCCCC"/>
              <w:right w:val="nil"/>
            </w:tcBorders>
          </w:tcPr>
          <w:p w14:paraId="4151851C" w14:textId="77777777" w:rsidR="001E224E" w:rsidRDefault="00000000">
            <w:r>
              <w:rPr>
                <w:b/>
                <w:sz w:val="20"/>
              </w:rPr>
              <w:t>Date of Birth</w:t>
            </w:r>
          </w:p>
        </w:tc>
        <w:tc>
          <w:tcPr>
            <w:tcW w:w="5760" w:type="dxa"/>
            <w:tcBorders>
              <w:top w:val="nil"/>
              <w:left w:val="nil"/>
              <w:bottom w:val="single" w:sz="12" w:space="0" w:color="CCCCCC"/>
              <w:right w:val="nil"/>
            </w:tcBorders>
          </w:tcPr>
          <w:p w14:paraId="6F6C6387" w14:textId="77777777" w:rsidR="001E224E" w:rsidRDefault="00000000">
            <w:r>
              <w:rPr>
                <w:sz w:val="20"/>
              </w:rPr>
              <w:t>__________________________________________________</w:t>
            </w:r>
          </w:p>
        </w:tc>
      </w:tr>
      <w:tr w:rsidR="001E224E" w14:paraId="4A080E24" w14:textId="77777777">
        <w:tc>
          <w:tcPr>
            <w:tcW w:w="2880" w:type="dxa"/>
            <w:tcBorders>
              <w:top w:val="nil"/>
              <w:left w:val="nil"/>
              <w:bottom w:val="single" w:sz="12" w:space="0" w:color="CCCCCC"/>
              <w:right w:val="nil"/>
            </w:tcBorders>
          </w:tcPr>
          <w:p w14:paraId="40BFC7CB" w14:textId="77777777" w:rsidR="001E224E" w:rsidRDefault="00000000">
            <w:r>
              <w:rPr>
                <w:b/>
                <w:sz w:val="20"/>
              </w:rPr>
              <w:t>Driver's License #/State</w:t>
            </w:r>
          </w:p>
        </w:tc>
        <w:tc>
          <w:tcPr>
            <w:tcW w:w="5760" w:type="dxa"/>
            <w:tcBorders>
              <w:top w:val="nil"/>
              <w:left w:val="nil"/>
              <w:bottom w:val="single" w:sz="12" w:space="0" w:color="CCCCCC"/>
              <w:right w:val="nil"/>
            </w:tcBorders>
          </w:tcPr>
          <w:p w14:paraId="1860862C" w14:textId="77777777" w:rsidR="001E224E" w:rsidRDefault="00000000">
            <w:r>
              <w:rPr>
                <w:sz w:val="20"/>
              </w:rPr>
              <w:t>__________________________________________________</w:t>
            </w:r>
          </w:p>
        </w:tc>
      </w:tr>
      <w:tr w:rsidR="001E224E" w14:paraId="35C1C2DF" w14:textId="77777777">
        <w:tc>
          <w:tcPr>
            <w:tcW w:w="2880" w:type="dxa"/>
            <w:tcBorders>
              <w:top w:val="nil"/>
              <w:left w:val="nil"/>
              <w:bottom w:val="single" w:sz="12" w:space="0" w:color="CCCCCC"/>
              <w:right w:val="nil"/>
            </w:tcBorders>
          </w:tcPr>
          <w:p w14:paraId="321351D9" w14:textId="77777777" w:rsidR="001E224E" w:rsidRDefault="00000000">
            <w:r>
              <w:rPr>
                <w:b/>
                <w:sz w:val="20"/>
              </w:rPr>
              <w:t>Current Address</w:t>
            </w:r>
          </w:p>
        </w:tc>
        <w:tc>
          <w:tcPr>
            <w:tcW w:w="5760" w:type="dxa"/>
            <w:tcBorders>
              <w:top w:val="nil"/>
              <w:left w:val="nil"/>
              <w:bottom w:val="single" w:sz="12" w:space="0" w:color="CCCCCC"/>
              <w:right w:val="nil"/>
            </w:tcBorders>
          </w:tcPr>
          <w:p w14:paraId="2A37B259" w14:textId="77777777" w:rsidR="001E224E" w:rsidRDefault="00000000">
            <w:r>
              <w:rPr>
                <w:sz w:val="20"/>
              </w:rPr>
              <w:t>__________________________________________________</w:t>
            </w:r>
          </w:p>
        </w:tc>
      </w:tr>
      <w:tr w:rsidR="001E224E" w14:paraId="35F76F66" w14:textId="77777777">
        <w:tc>
          <w:tcPr>
            <w:tcW w:w="2880" w:type="dxa"/>
            <w:tcBorders>
              <w:top w:val="nil"/>
              <w:left w:val="nil"/>
              <w:bottom w:val="single" w:sz="12" w:space="0" w:color="CCCCCC"/>
              <w:right w:val="nil"/>
            </w:tcBorders>
          </w:tcPr>
          <w:p w14:paraId="655DA3E0" w14:textId="77777777" w:rsidR="001E224E" w:rsidRDefault="00000000">
            <w:r>
              <w:rPr>
                <w:b/>
                <w:sz w:val="20"/>
              </w:rPr>
              <w:t>Previous Address (if &lt; 2 years)</w:t>
            </w:r>
          </w:p>
        </w:tc>
        <w:tc>
          <w:tcPr>
            <w:tcW w:w="5760" w:type="dxa"/>
            <w:tcBorders>
              <w:top w:val="nil"/>
              <w:left w:val="nil"/>
              <w:bottom w:val="single" w:sz="12" w:space="0" w:color="CCCCCC"/>
              <w:right w:val="nil"/>
            </w:tcBorders>
          </w:tcPr>
          <w:p w14:paraId="5464B16C" w14:textId="77777777" w:rsidR="001E224E" w:rsidRDefault="00000000">
            <w:r>
              <w:rPr>
                <w:sz w:val="20"/>
              </w:rPr>
              <w:t>__________________________________________________</w:t>
            </w:r>
          </w:p>
        </w:tc>
      </w:tr>
      <w:tr w:rsidR="001E224E" w14:paraId="4FABA695" w14:textId="77777777">
        <w:tc>
          <w:tcPr>
            <w:tcW w:w="2880" w:type="dxa"/>
            <w:tcBorders>
              <w:top w:val="nil"/>
              <w:left w:val="nil"/>
              <w:bottom w:val="single" w:sz="12" w:space="0" w:color="CCCCCC"/>
              <w:right w:val="nil"/>
            </w:tcBorders>
          </w:tcPr>
          <w:p w14:paraId="70797CDC" w14:textId="77777777" w:rsidR="001E224E" w:rsidRDefault="00000000">
            <w:r>
              <w:rPr>
                <w:b/>
                <w:sz w:val="20"/>
              </w:rPr>
              <w:t>Phone Number</w:t>
            </w:r>
          </w:p>
        </w:tc>
        <w:tc>
          <w:tcPr>
            <w:tcW w:w="5760" w:type="dxa"/>
            <w:tcBorders>
              <w:top w:val="nil"/>
              <w:left w:val="nil"/>
              <w:bottom w:val="single" w:sz="12" w:space="0" w:color="CCCCCC"/>
              <w:right w:val="nil"/>
            </w:tcBorders>
          </w:tcPr>
          <w:p w14:paraId="7FB7F7D5" w14:textId="77777777" w:rsidR="001E224E" w:rsidRDefault="00000000">
            <w:r>
              <w:rPr>
                <w:sz w:val="20"/>
              </w:rPr>
              <w:t>__________________________________________________</w:t>
            </w:r>
          </w:p>
        </w:tc>
      </w:tr>
      <w:tr w:rsidR="001E224E" w14:paraId="35C14E67" w14:textId="77777777">
        <w:tc>
          <w:tcPr>
            <w:tcW w:w="2880" w:type="dxa"/>
            <w:tcBorders>
              <w:top w:val="nil"/>
              <w:left w:val="nil"/>
              <w:bottom w:val="single" w:sz="12" w:space="0" w:color="CCCCCC"/>
              <w:right w:val="nil"/>
            </w:tcBorders>
          </w:tcPr>
          <w:p w14:paraId="072273E1" w14:textId="77777777" w:rsidR="001E224E" w:rsidRDefault="00000000">
            <w:r>
              <w:rPr>
                <w:b/>
                <w:sz w:val="20"/>
              </w:rPr>
              <w:t>Email Address</w:t>
            </w:r>
          </w:p>
        </w:tc>
        <w:tc>
          <w:tcPr>
            <w:tcW w:w="5760" w:type="dxa"/>
            <w:tcBorders>
              <w:top w:val="nil"/>
              <w:left w:val="nil"/>
              <w:bottom w:val="single" w:sz="12" w:space="0" w:color="CCCCCC"/>
              <w:right w:val="nil"/>
            </w:tcBorders>
          </w:tcPr>
          <w:p w14:paraId="4FC438BB" w14:textId="77777777" w:rsidR="001E224E" w:rsidRDefault="00000000">
            <w:r>
              <w:rPr>
                <w:sz w:val="20"/>
              </w:rPr>
              <w:t>__________________________________________________</w:t>
            </w:r>
          </w:p>
        </w:tc>
      </w:tr>
      <w:tr w:rsidR="001E224E" w14:paraId="7ABE9FB3" w14:textId="77777777">
        <w:tc>
          <w:tcPr>
            <w:tcW w:w="2880" w:type="dxa"/>
            <w:tcBorders>
              <w:top w:val="nil"/>
              <w:left w:val="nil"/>
              <w:bottom w:val="single" w:sz="12" w:space="0" w:color="CCCCCC"/>
              <w:right w:val="nil"/>
            </w:tcBorders>
          </w:tcPr>
          <w:p w14:paraId="53E9918B" w14:textId="77777777" w:rsidR="001E224E" w:rsidRDefault="00000000">
            <w:r>
              <w:rPr>
                <w:b/>
                <w:sz w:val="20"/>
              </w:rPr>
              <w:t>Social Security Number</w:t>
            </w:r>
          </w:p>
        </w:tc>
        <w:tc>
          <w:tcPr>
            <w:tcW w:w="5760" w:type="dxa"/>
            <w:tcBorders>
              <w:top w:val="nil"/>
              <w:left w:val="nil"/>
              <w:bottom w:val="single" w:sz="12" w:space="0" w:color="CCCCCC"/>
              <w:right w:val="nil"/>
            </w:tcBorders>
          </w:tcPr>
          <w:p w14:paraId="42817051" w14:textId="77777777" w:rsidR="001E224E" w:rsidRDefault="00000000">
            <w:r>
              <w:rPr>
                <w:sz w:val="20"/>
              </w:rPr>
              <w:t>__________________________________________________</w:t>
            </w:r>
          </w:p>
        </w:tc>
      </w:tr>
      <w:tr w:rsidR="001E224E" w14:paraId="5D5DE92C" w14:textId="77777777">
        <w:tc>
          <w:tcPr>
            <w:tcW w:w="2880" w:type="dxa"/>
            <w:tcBorders>
              <w:top w:val="nil"/>
              <w:left w:val="nil"/>
              <w:bottom w:val="single" w:sz="12" w:space="0" w:color="CCCCCC"/>
              <w:right w:val="nil"/>
            </w:tcBorders>
          </w:tcPr>
          <w:p w14:paraId="7E0192C8" w14:textId="77777777" w:rsidR="001E224E" w:rsidRDefault="00000000">
            <w:r>
              <w:rPr>
                <w:b/>
                <w:sz w:val="20"/>
              </w:rPr>
              <w:t>Employer</w:t>
            </w:r>
          </w:p>
        </w:tc>
        <w:tc>
          <w:tcPr>
            <w:tcW w:w="5760" w:type="dxa"/>
            <w:tcBorders>
              <w:top w:val="nil"/>
              <w:left w:val="nil"/>
              <w:bottom w:val="single" w:sz="12" w:space="0" w:color="CCCCCC"/>
              <w:right w:val="nil"/>
            </w:tcBorders>
          </w:tcPr>
          <w:p w14:paraId="1D68ED22" w14:textId="77777777" w:rsidR="001E224E" w:rsidRDefault="00000000">
            <w:r>
              <w:rPr>
                <w:sz w:val="20"/>
              </w:rPr>
              <w:t>__________________________________________________</w:t>
            </w:r>
          </w:p>
        </w:tc>
      </w:tr>
      <w:tr w:rsidR="001E224E" w14:paraId="2C1A3B01" w14:textId="77777777">
        <w:tc>
          <w:tcPr>
            <w:tcW w:w="2880" w:type="dxa"/>
            <w:tcBorders>
              <w:top w:val="nil"/>
              <w:left w:val="nil"/>
              <w:bottom w:val="single" w:sz="12" w:space="0" w:color="CCCCCC"/>
              <w:right w:val="nil"/>
            </w:tcBorders>
          </w:tcPr>
          <w:p w14:paraId="2C1A3B02" w14:textId="77777777" w:rsidR="001E224E" w:rsidRDefault="00000000">
            <w:r>
              <w:rPr>
                <w:b/>
                <w:sz w:val="20"/>
              </w:rPr>
              <w:t>Employer Phone Number</w:t>
            </w:r>
          </w:p>
        </w:tc>
        <w:tc>
          <w:tcPr>
            <w:tcW w:w="5760" w:type="dxa"/>
            <w:tcBorders>
              <w:top w:val="nil"/>
              <w:left w:val="nil"/>
              <w:bottom w:val="single" w:sz="12" w:space="0" w:color="CCCCCC"/>
              <w:right w:val="nil"/>
            </w:tcBorders>
          </w:tcPr>
          <w:p w14:paraId="2C1A3B03" w14:textId="77777777" w:rsidR="001E224E" w:rsidRDefault="00000000">
            <w:r>
              <w:rPr>
                <w:sz w:val="20"/>
              </w:rPr>
              <w:t>__________________________________________________</w:t>
            </w:r>
          </w:p>
        </w:tc>
      </w:tr>
      <w:tr w:rsidR="001E224E" w14:paraId="4DCE7F93" w14:textId="77777777">
        <w:tc>
          <w:tcPr>
            <w:tcW w:w="2880" w:type="dxa"/>
            <w:tcBorders>
              <w:top w:val="nil"/>
              <w:left w:val="nil"/>
              <w:bottom w:val="single" w:sz="12" w:space="0" w:color="CCCCCC"/>
              <w:right w:val="nil"/>
            </w:tcBorders>
          </w:tcPr>
          <w:p w14:paraId="76C7232F" w14:textId="77777777" w:rsidR="001E224E" w:rsidRDefault="00000000">
            <w:r>
              <w:rPr>
                <w:b/>
                <w:sz w:val="20"/>
              </w:rPr>
              <w:t>Employer's Address</w:t>
            </w:r>
          </w:p>
        </w:tc>
        <w:tc>
          <w:tcPr>
            <w:tcW w:w="5760" w:type="dxa"/>
            <w:tcBorders>
              <w:top w:val="nil"/>
              <w:left w:val="nil"/>
              <w:bottom w:val="single" w:sz="12" w:space="0" w:color="CCCCCC"/>
              <w:right w:val="nil"/>
            </w:tcBorders>
          </w:tcPr>
          <w:p w14:paraId="509DB8FC" w14:textId="77777777" w:rsidR="001E224E" w:rsidRDefault="00000000">
            <w:r>
              <w:rPr>
                <w:sz w:val="20"/>
              </w:rPr>
              <w:t>__________________________________________________</w:t>
            </w:r>
          </w:p>
        </w:tc>
      </w:tr>
      <w:tr w:rsidR="001E224E" w14:paraId="4C0E7A1C" w14:textId="77777777">
        <w:tc>
          <w:tcPr>
            <w:tcW w:w="2880" w:type="dxa"/>
            <w:tcBorders>
              <w:top w:val="nil"/>
              <w:left w:val="nil"/>
              <w:bottom w:val="single" w:sz="12" w:space="0" w:color="CCCCCC"/>
              <w:right w:val="nil"/>
            </w:tcBorders>
          </w:tcPr>
          <w:p w14:paraId="0601170D" w14:textId="77777777" w:rsidR="001E224E" w:rsidRDefault="00000000">
            <w:r>
              <w:rPr>
                <w:b/>
                <w:sz w:val="20"/>
              </w:rPr>
              <w:t>Occupation</w:t>
            </w:r>
          </w:p>
        </w:tc>
        <w:tc>
          <w:tcPr>
            <w:tcW w:w="5760" w:type="dxa"/>
            <w:tcBorders>
              <w:top w:val="nil"/>
              <w:left w:val="nil"/>
              <w:bottom w:val="single" w:sz="12" w:space="0" w:color="CCCCCC"/>
              <w:right w:val="nil"/>
            </w:tcBorders>
          </w:tcPr>
          <w:p w14:paraId="72DE0FBB" w14:textId="77777777" w:rsidR="001E224E" w:rsidRDefault="00000000">
            <w:r>
              <w:rPr>
                <w:sz w:val="20"/>
              </w:rPr>
              <w:t>__________________________________________________</w:t>
            </w:r>
          </w:p>
        </w:tc>
      </w:tr>
      <w:tr w:rsidR="001E224E" w14:paraId="47D203EB" w14:textId="77777777">
        <w:tc>
          <w:tcPr>
            <w:tcW w:w="2880" w:type="dxa"/>
            <w:tcBorders>
              <w:top w:val="nil"/>
              <w:left w:val="nil"/>
              <w:bottom w:val="single" w:sz="12" w:space="0" w:color="CCCCCC"/>
              <w:right w:val="nil"/>
            </w:tcBorders>
          </w:tcPr>
          <w:p w14:paraId="626F63B4" w14:textId="77777777" w:rsidR="001E224E" w:rsidRDefault="00000000">
            <w:r>
              <w:rPr>
                <w:b/>
                <w:sz w:val="20"/>
              </w:rPr>
              <w:t>Monthly Income</w:t>
            </w:r>
          </w:p>
        </w:tc>
        <w:tc>
          <w:tcPr>
            <w:tcW w:w="5760" w:type="dxa"/>
            <w:tcBorders>
              <w:top w:val="nil"/>
              <w:left w:val="nil"/>
              <w:bottom w:val="single" w:sz="12" w:space="0" w:color="CCCCCC"/>
              <w:right w:val="nil"/>
            </w:tcBorders>
          </w:tcPr>
          <w:p w14:paraId="6650E0EE" w14:textId="77777777" w:rsidR="001E224E" w:rsidRDefault="00000000">
            <w:r>
              <w:rPr>
                <w:sz w:val="20"/>
              </w:rPr>
              <w:t>__________________________________________________</w:t>
            </w:r>
          </w:p>
        </w:tc>
      </w:tr>
    </w:tbl>
    <w:p w14:paraId="7B03D01B" w14:textId="77777777" w:rsidR="00FF6CAB" w:rsidRDefault="00FF6CAB">
      <w:pPr>
        <w:rPr>
          <w:b/>
          <w:color w:val="2E75B5"/>
          <w:sz w:val="24"/>
        </w:rPr>
      </w:pPr>
    </w:p>
    <w:p w14:paraId="5EED3911" w14:textId="10ED4F31" w:rsidR="001E224E" w:rsidRDefault="00000000">
      <w:pPr>
        <w:rPr>
          <w:b/>
          <w:color w:val="2E75B5"/>
          <w:sz w:val="24"/>
        </w:rPr>
      </w:pPr>
      <w:r>
        <w:rPr>
          <w:b/>
          <w:color w:val="2E75B5"/>
          <w:sz w:val="24"/>
        </w:rPr>
        <w:t>7. FINANCIAL HISTORY</w:t>
      </w:r>
    </w:p>
    <w:p w14:paraId="4DD9717C" w14:textId="77777777" w:rsidR="00FF6CAB" w:rsidRDefault="00FF6CAB"/>
    <w:p w14:paraId="4DB33431" w14:textId="77777777" w:rsidR="001E224E" w:rsidRDefault="00000000">
      <w:r>
        <w:t>Have you ever filed for bankruptcy?</w:t>
      </w:r>
    </w:p>
    <w:p w14:paraId="6EE60EAB" w14:textId="77777777" w:rsidR="001E224E" w:rsidRDefault="00000000">
      <w:r>
        <w:t>Business:  ☐ Yes    ☐ No    When: ________  State: ________  Chapter: ____</w:t>
      </w:r>
    </w:p>
    <w:p w14:paraId="0ACDB248" w14:textId="77777777" w:rsidR="001E224E" w:rsidRDefault="00000000">
      <w:r>
        <w:t>Personal:  ☐ Yes    ☐ No    When: ________  State: ________  Chapter: ____</w:t>
      </w:r>
    </w:p>
    <w:p w14:paraId="0EAECF9A" w14:textId="77777777" w:rsidR="00FF6CAB" w:rsidRDefault="00FF6CAB">
      <w:pPr>
        <w:rPr>
          <w:b/>
          <w:color w:val="2E75B5"/>
          <w:sz w:val="24"/>
        </w:rPr>
      </w:pPr>
    </w:p>
    <w:p w14:paraId="103D26E3" w14:textId="5C539CAF" w:rsidR="001E224E" w:rsidRDefault="00000000">
      <w:pPr>
        <w:rPr>
          <w:b/>
          <w:color w:val="2E75B5"/>
          <w:sz w:val="24"/>
        </w:rPr>
      </w:pPr>
      <w:r>
        <w:rPr>
          <w:b/>
          <w:color w:val="2E75B5"/>
          <w:sz w:val="24"/>
        </w:rPr>
        <w:t>8. AUTHORIZATION AND AGREEMENT</w:t>
      </w:r>
    </w:p>
    <w:p w14:paraId="15F7F1F1" w14:textId="77777777" w:rsidR="00FF6CAB" w:rsidRDefault="00FF6CAB"/>
    <w:p w14:paraId="150984D2" w14:textId="1EAA7CD6" w:rsidR="001E224E" w:rsidRDefault="00000000">
      <w:pPr>
        <w:spacing w:after="240"/>
      </w:pPr>
      <w:r>
        <w:rPr>
          <w:sz w:val="20"/>
        </w:rPr>
        <w:t>I/We hereby authorize my/our prospective lessor, Danmour &amp; Associates Management Co., Inc. (“Danmour”),  and/or their representatives to contact all individuals and businesses listed above as references and to request financial and credit information regarding my/our business and personal accounts. I/We further authorize my/our prospective lessor, Danmour, and/or their representatives to perform comprehensive credit checks on my/our business and/or personal financial information as they deem necessary in evaluating this application.</w:t>
      </w:r>
    </w:p>
    <w:p w14:paraId="2939222A" w14:textId="1414B7A9" w:rsidR="001E224E" w:rsidRDefault="00000000">
      <w:pPr>
        <w:spacing w:after="240"/>
      </w:pPr>
      <w:r>
        <w:rPr>
          <w:sz w:val="20"/>
        </w:rPr>
        <w:t>I/We certify that all information contained in this application is true, accurate, and complete to the best of my/our knowledge. The facts and statements presented herein are considered part of any lease agreement with my/our prospective lessor, Danmour, and/or their representatives, and shall be binding upon execution. Should any information in this application be discovered to be false, misleading, or materially incomplete, my/our prospective lessor, Danmour, and/or their representatives reserve the right, at its/their sole discretion, to deny this application or to terminate any resulting lease agreement at any time. My/our prospective lessor, Danmour, and/or their representatives are authorized to verify all representations made in this application, obtain credit reports and background information, and contact any and all references listed herein. Electronic signatures and digital submissions are accepted and have the same legal force and effect as original signatures.</w:t>
      </w:r>
    </w:p>
    <w:tbl>
      <w:tblPr>
        <w:tblW w:w="0" w:type="auto"/>
        <w:tblLook w:val="04A0" w:firstRow="1" w:lastRow="0" w:firstColumn="1" w:lastColumn="0" w:noHBand="0" w:noVBand="1"/>
      </w:tblPr>
      <w:tblGrid>
        <w:gridCol w:w="4680"/>
        <w:gridCol w:w="4680"/>
      </w:tblGrid>
      <w:tr w:rsidR="001E224E" w14:paraId="0D3200EC" w14:textId="77777777">
        <w:tc>
          <w:tcPr>
            <w:tcW w:w="4680" w:type="dxa"/>
            <w:tcBorders>
              <w:top w:val="nil"/>
              <w:left w:val="nil"/>
              <w:bottom w:val="single" w:sz="12" w:space="0" w:color="000000"/>
              <w:right w:val="nil"/>
            </w:tcBorders>
          </w:tcPr>
          <w:p w14:paraId="0FE06FBD" w14:textId="77777777" w:rsidR="001E224E" w:rsidRDefault="00000000">
            <w:r>
              <w:t xml:space="preserve"> </w:t>
            </w:r>
          </w:p>
        </w:tc>
        <w:tc>
          <w:tcPr>
            <w:tcW w:w="4680" w:type="dxa"/>
            <w:tcBorders>
              <w:top w:val="nil"/>
              <w:left w:val="nil"/>
              <w:bottom w:val="single" w:sz="12" w:space="0" w:color="000000"/>
              <w:right w:val="nil"/>
            </w:tcBorders>
          </w:tcPr>
          <w:p w14:paraId="302B6E44" w14:textId="77777777" w:rsidR="001E224E" w:rsidRDefault="00000000">
            <w:r>
              <w:t xml:space="preserve"> </w:t>
            </w:r>
          </w:p>
        </w:tc>
      </w:tr>
      <w:tr w:rsidR="001E224E" w14:paraId="2FA26755" w14:textId="77777777">
        <w:tc>
          <w:tcPr>
            <w:tcW w:w="4680" w:type="dxa"/>
          </w:tcPr>
          <w:p w14:paraId="525A0585" w14:textId="77777777" w:rsidR="001E224E" w:rsidRDefault="00000000">
            <w:r>
              <w:t>Signature</w:t>
            </w:r>
          </w:p>
        </w:tc>
        <w:tc>
          <w:tcPr>
            <w:tcW w:w="4680" w:type="dxa"/>
          </w:tcPr>
          <w:p w14:paraId="6292AA76" w14:textId="77777777" w:rsidR="001E224E" w:rsidRDefault="00000000">
            <w:r>
              <w:t>Signature</w:t>
            </w:r>
          </w:p>
        </w:tc>
      </w:tr>
      <w:tr w:rsidR="001E224E" w14:paraId="1A110001" w14:textId="77777777">
        <w:tc>
          <w:tcPr>
            <w:tcW w:w="4680" w:type="dxa"/>
            <w:tcBorders>
              <w:top w:val="nil"/>
              <w:left w:val="nil"/>
              <w:bottom w:val="single" w:sz="12" w:space="0" w:color="000000"/>
              <w:right w:val="nil"/>
            </w:tcBorders>
          </w:tcPr>
          <w:p w14:paraId="1A110002" w14:textId="77777777" w:rsidR="001E224E" w:rsidRDefault="00000000">
            <w:r>
              <w:t xml:space="preserve"> </w:t>
            </w:r>
          </w:p>
        </w:tc>
        <w:tc>
          <w:tcPr>
            <w:tcW w:w="4680" w:type="dxa"/>
            <w:tcBorders>
              <w:top w:val="nil"/>
              <w:left w:val="nil"/>
              <w:bottom w:val="single" w:sz="12" w:space="0" w:color="000000"/>
              <w:right w:val="nil"/>
            </w:tcBorders>
          </w:tcPr>
          <w:p w14:paraId="1A110003" w14:textId="77777777" w:rsidR="001E224E" w:rsidRDefault="00000000">
            <w:r>
              <w:t xml:space="preserve"> </w:t>
            </w:r>
          </w:p>
        </w:tc>
      </w:tr>
      <w:tr w:rsidR="001E224E" w14:paraId="09C4C698" w14:textId="77777777">
        <w:tc>
          <w:tcPr>
            <w:tcW w:w="4680" w:type="dxa"/>
          </w:tcPr>
          <w:p w14:paraId="0462E207" w14:textId="77777777" w:rsidR="001E224E" w:rsidRDefault="00000000">
            <w:r>
              <w:t>Print Name &amp; Date</w:t>
            </w:r>
          </w:p>
        </w:tc>
        <w:tc>
          <w:tcPr>
            <w:tcW w:w="4680" w:type="dxa"/>
          </w:tcPr>
          <w:p w14:paraId="6085D838" w14:textId="77777777" w:rsidR="001E224E" w:rsidRDefault="00000000">
            <w:r>
              <w:t>Print Name &amp; Date</w:t>
            </w:r>
          </w:p>
        </w:tc>
      </w:tr>
      <w:tr w:rsidR="001E224E" w14:paraId="1A110004" w14:textId="77777777">
        <w:tc>
          <w:tcPr>
            <w:tcW w:w="4680" w:type="dxa"/>
            <w:tcBorders>
              <w:top w:val="nil"/>
              <w:left w:val="nil"/>
              <w:bottom w:val="single" w:sz="12" w:space="0" w:color="000000"/>
              <w:right w:val="nil"/>
            </w:tcBorders>
          </w:tcPr>
          <w:p w14:paraId="1A110005" w14:textId="77777777" w:rsidR="001E224E" w:rsidRDefault="00000000">
            <w:r>
              <w:t xml:space="preserve"> </w:t>
            </w:r>
          </w:p>
        </w:tc>
        <w:tc>
          <w:tcPr>
            <w:tcW w:w="4680" w:type="dxa"/>
            <w:tcBorders>
              <w:top w:val="nil"/>
              <w:left w:val="nil"/>
              <w:bottom w:val="single" w:sz="12" w:space="0" w:color="000000"/>
              <w:right w:val="nil"/>
            </w:tcBorders>
          </w:tcPr>
          <w:p w14:paraId="1A110006" w14:textId="77777777" w:rsidR="001E224E" w:rsidRDefault="00000000">
            <w:r>
              <w:t xml:space="preserve"> </w:t>
            </w:r>
          </w:p>
        </w:tc>
      </w:tr>
    </w:tbl>
    <w:p w14:paraId="5D037E6C" w14:textId="77777777" w:rsidR="001E224E" w:rsidRDefault="001E224E"/>
    <w:p w14:paraId="1C89DE6D" w14:textId="77777777" w:rsidR="00AD5574" w:rsidRDefault="00AD5574">
      <w:pPr>
        <w:jc w:val="center"/>
        <w:rPr>
          <w:b/>
          <w:color w:val="2E75B5"/>
        </w:rPr>
      </w:pPr>
    </w:p>
    <w:p w14:paraId="1B670BEA" w14:textId="77777777" w:rsidR="00AD5574" w:rsidRDefault="00AD5574">
      <w:pPr>
        <w:jc w:val="center"/>
        <w:rPr>
          <w:b/>
          <w:color w:val="2E75B5"/>
        </w:rPr>
      </w:pPr>
    </w:p>
    <w:p w14:paraId="6A15E0D4" w14:textId="7026CBD8" w:rsidR="001E224E" w:rsidRDefault="00000000">
      <w:pPr>
        <w:jc w:val="center"/>
        <w:rPr>
          <w:b/>
          <w:color w:val="2E75B5"/>
        </w:rPr>
      </w:pPr>
      <w:r>
        <w:rPr>
          <w:b/>
          <w:color w:val="2E75B5"/>
        </w:rPr>
        <w:t>REQUIRED ATTACHMENTS</w:t>
      </w:r>
    </w:p>
    <w:p w14:paraId="5F1347BE" w14:textId="77777777" w:rsidR="00AD5574" w:rsidRDefault="00AD5574">
      <w:pPr>
        <w:jc w:val="center"/>
      </w:pPr>
    </w:p>
    <w:p w14:paraId="645F1EEC" w14:textId="77777777" w:rsidR="001E224E" w:rsidRDefault="00000000">
      <w:pPr>
        <w:pStyle w:val="ListBullet"/>
      </w:pPr>
      <w:r>
        <w:t>☐ Current Personal Financial Statement</w:t>
      </w:r>
    </w:p>
    <w:p w14:paraId="303231E1" w14:textId="77777777" w:rsidR="001E224E" w:rsidRDefault="00000000">
      <w:pPr>
        <w:pStyle w:val="ListBullet"/>
      </w:pPr>
      <w:r>
        <w:t>☐ Last 3 years Federal Tax Returns (business and personal)</w:t>
      </w:r>
    </w:p>
    <w:p w14:paraId="10B05F08" w14:textId="59FDFAF5" w:rsidR="001E224E" w:rsidRDefault="00000000">
      <w:pPr>
        <w:pStyle w:val="ListBullet"/>
      </w:pPr>
      <w:r>
        <w:t>☐ Last 3 months Bank Statements (business and personal)</w:t>
      </w:r>
    </w:p>
    <w:p w14:paraId="593A64A9" w14:textId="77777777" w:rsidR="001E224E" w:rsidRDefault="00000000">
      <w:pPr>
        <w:pStyle w:val="ListBullet"/>
      </w:pPr>
      <w:r>
        <w:t>☐ Current Business License or Articles of Incorporation</w:t>
      </w:r>
    </w:p>
    <w:p w14:paraId="30348E6C" w14:textId="77777777" w:rsidR="001E224E" w:rsidRDefault="00000000">
      <w:pPr>
        <w:pStyle w:val="ListBullet"/>
      </w:pPr>
      <w:r>
        <w:t>☐ Valid Photo ID for all principals and guarantors</w:t>
      </w:r>
    </w:p>
    <w:sectPr w:rsidR="001E224E" w:rsidSect="0003461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D758" w14:textId="77777777" w:rsidR="00BC1785" w:rsidRDefault="00BC1785">
      <w:r>
        <w:separator/>
      </w:r>
    </w:p>
  </w:endnote>
  <w:endnote w:type="continuationSeparator" w:id="0">
    <w:p w14:paraId="2C466EAF" w14:textId="77777777" w:rsidR="00BC1785" w:rsidRDefault="00BC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1EA" w14:textId="77777777" w:rsidR="00E32310" w:rsidRDefault="00000000">
    <w:pPr>
      <w:jc w:val="center"/>
    </w:pPr>
    <w:r>
      <w:rPr>
        <w:sz w:val="18"/>
        <w:szCs w:val="18"/>
      </w:rPr>
      <w:t xml:space="preserve">Page </w:t>
    </w:r>
    <w:r>
      <w:fldChar w:fldCharType="begin"/>
    </w:r>
    <w:r>
      <w:instrText xml:space="preserve"> PAGE </w:instrText>
    </w:r>
    <w:r>
      <w:fldChar w:fldCharType="separate"/>
    </w:r>
    <w:r>
      <w:rPr>
        <w:sz w:val="18"/>
        <w:szCs w:val="18"/>
      </w:rPr>
      <w:t>1</w:t>
    </w:r>
    <w:r>
      <w:fldChar w:fldCharType="end"/>
    </w:r>
    <w:r>
      <w:rPr>
        <w:sz w:val="18"/>
        <w:szCs w:val="18"/>
      </w:rPr>
      <w:t xml:space="preserve"> of </w:t>
    </w:r>
    <w:fldSimple w:instr=" NUMPAGES ">
      <w:r w:rsidR="00E32310">
        <w:rPr>
          <w:sz w:val="18"/>
          <w:szCs w:val="18"/>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6F87" w14:textId="77777777" w:rsidR="00BC1785" w:rsidRDefault="00BC1785">
      <w:r>
        <w:separator/>
      </w:r>
    </w:p>
  </w:footnote>
  <w:footnote w:type="continuationSeparator" w:id="0">
    <w:p w14:paraId="53F3FA88" w14:textId="77777777" w:rsidR="00BC1785" w:rsidRDefault="00BC1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5023674">
    <w:abstractNumId w:val="8"/>
  </w:num>
  <w:num w:numId="2" w16cid:durableId="514072592">
    <w:abstractNumId w:val="6"/>
  </w:num>
  <w:num w:numId="3" w16cid:durableId="180439625">
    <w:abstractNumId w:val="5"/>
  </w:num>
  <w:num w:numId="4" w16cid:durableId="1452017725">
    <w:abstractNumId w:val="4"/>
  </w:num>
  <w:num w:numId="5" w16cid:durableId="1485732104">
    <w:abstractNumId w:val="7"/>
  </w:num>
  <w:num w:numId="6" w16cid:durableId="1917547601">
    <w:abstractNumId w:val="3"/>
  </w:num>
  <w:num w:numId="7" w16cid:durableId="1219245673">
    <w:abstractNumId w:val="2"/>
  </w:num>
  <w:num w:numId="8" w16cid:durableId="1986624847">
    <w:abstractNumId w:val="1"/>
  </w:num>
  <w:num w:numId="9" w16cid:durableId="206656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30E"/>
    <w:rsid w:val="00034616"/>
    <w:rsid w:val="0006063C"/>
    <w:rsid w:val="0015074B"/>
    <w:rsid w:val="001A1B60"/>
    <w:rsid w:val="001E224E"/>
    <w:rsid w:val="0029639D"/>
    <w:rsid w:val="00324613"/>
    <w:rsid w:val="00326F90"/>
    <w:rsid w:val="004A1E4A"/>
    <w:rsid w:val="007B4C78"/>
    <w:rsid w:val="008F5F31"/>
    <w:rsid w:val="00981430"/>
    <w:rsid w:val="00AA1D8D"/>
    <w:rsid w:val="00AD5574"/>
    <w:rsid w:val="00B47730"/>
    <w:rsid w:val="00BC045E"/>
    <w:rsid w:val="00BC1785"/>
    <w:rsid w:val="00BD2DEE"/>
    <w:rsid w:val="00CB0664"/>
    <w:rsid w:val="00DE33F5"/>
    <w:rsid w:val="00DF6371"/>
    <w:rsid w:val="00E32310"/>
    <w:rsid w:val="00EC36DA"/>
    <w:rsid w:val="00FC693F"/>
    <w:rsid w:val="00FF6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67F7C"/>
  <w14:defaultImageDpi w14:val="300"/>
  <w15:docId w15:val="{5CDD9DC1-BB01-384D-B52C-53CB5190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586</Words>
  <Characters>5617</Characters>
  <Application>Microsoft Office Word</Application>
  <DocSecurity>0</DocSecurity>
  <Lines>200</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Alexander Alvy</cp:lastModifiedBy>
  <cp:revision>2</cp:revision>
  <dcterms:created xsi:type="dcterms:W3CDTF">2026-05-15T13:55:00Z</dcterms:created>
  <dcterms:modified xsi:type="dcterms:W3CDTF">2026-05-15T13:55:00Z</dcterms:modified>
  <cp:category/>
</cp:coreProperties>
</file>